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40D11E">
      <w:pPr>
        <w:spacing w:line="360" w:lineRule="auto"/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>Model Target</w:t>
      </w:r>
    </w:p>
    <w:p w14:paraId="0FAF70C9">
      <w:pPr>
        <w:spacing w:line="360" w:lineRule="auto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 xml:space="preserve">Для начала нужно скачать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 xml:space="preserve">tool,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 xml:space="preserve">на сайте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vuforia</w:t>
      </w:r>
    </w:p>
    <w:p w14:paraId="2497C0C6">
      <w:pPr>
        <w:spacing w:line="360" w:lineRule="auto"/>
        <w:jc w:val="center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drawing>
          <wp:inline distT="0" distB="0" distL="114300" distR="114300">
            <wp:extent cx="5268595" cy="1191895"/>
            <wp:effectExtent l="0" t="0" r="4445" b="1206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1191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FD4AEA">
      <w:pPr>
        <w:spacing w:line="360" w:lineRule="auto"/>
        <w:jc w:val="center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drawing>
          <wp:inline distT="0" distB="0" distL="114300" distR="114300">
            <wp:extent cx="5267325" cy="779145"/>
            <wp:effectExtent l="0" t="0" r="5715" b="133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779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D8D717">
      <w:pPr>
        <w:spacing w:line="360" w:lineRule="auto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Запускаем следующее приложение</w:t>
      </w:r>
    </w:p>
    <w:p w14:paraId="794197D3">
      <w:pPr>
        <w:spacing w:line="360" w:lineRule="auto"/>
        <w:jc w:val="center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drawing>
          <wp:inline distT="0" distB="0" distL="114300" distR="114300">
            <wp:extent cx="2971800" cy="361950"/>
            <wp:effectExtent l="0" t="0" r="0" b="381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97180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A51C42">
      <w:pPr>
        <w:spacing w:line="360" w:lineRule="auto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</w:p>
    <w:p w14:paraId="75CF3A17">
      <w:pPr>
        <w:spacing w:line="360" w:lineRule="auto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 xml:space="preserve">Вводим аккаунт который вы создавали для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vuforia</w:t>
      </w:r>
    </w:p>
    <w:p w14:paraId="209070AC">
      <w:pPr>
        <w:spacing w:line="360" w:lineRule="auto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После того как вы зашли в аккаунт вам преложат создать свой таргет</w:t>
      </w:r>
    </w:p>
    <w:p w14:paraId="6004C6DF">
      <w:pPr>
        <w:spacing w:line="360" w:lineRule="auto"/>
        <w:jc w:val="center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drawing>
          <wp:inline distT="0" distB="0" distL="114300" distR="114300">
            <wp:extent cx="3733800" cy="1123950"/>
            <wp:effectExtent l="0" t="0" r="0" b="381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73380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9269E6">
      <w:pPr>
        <w:spacing w:line="360" w:lineRule="auto"/>
        <w:jc w:val="center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drawing>
          <wp:inline distT="0" distB="0" distL="114300" distR="114300">
            <wp:extent cx="4050030" cy="3126740"/>
            <wp:effectExtent l="0" t="0" r="3810" b="1270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050030" cy="312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CEFBF9">
      <w:pPr>
        <w:spacing w:line="360" w:lineRule="auto"/>
        <w:jc w:val="center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</w:p>
    <w:p w14:paraId="596F8867">
      <w:pPr>
        <w:spacing w:line="360" w:lineRule="auto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Нам нужно выбрать 3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D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 xml:space="preserve"> модель существующего объекта</w:t>
      </w:r>
    </w:p>
    <w:p w14:paraId="5BFF181A">
      <w:pPr>
        <w:spacing w:line="360" w:lineRule="auto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К примеру, мы можем взять 3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D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 xml:space="preserve"> модель с какого то стока и для проверки использовать фотографию или рендер этого объекта</w:t>
      </w:r>
    </w:p>
    <w:p w14:paraId="126541C2">
      <w:pPr>
        <w:spacing w:line="360" w:lineRule="auto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После создания, нам нужно будет надать кнопку продолжить</w:t>
      </w:r>
    </w:p>
    <w:p w14:paraId="31E65152">
      <w:pPr>
        <w:spacing w:line="360" w:lineRule="auto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drawing>
          <wp:inline distT="0" distB="0" distL="114300" distR="114300">
            <wp:extent cx="5269230" cy="1737360"/>
            <wp:effectExtent l="0" t="0" r="381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1737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CE0F52">
      <w:pPr>
        <w:spacing w:line="360" w:lineRule="auto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</w:p>
    <w:p w14:paraId="5FB10B9B">
      <w:pPr>
        <w:spacing w:line="360" w:lineRule="auto"/>
        <w:ind w:firstLine="720" w:firstLineChars="0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С боку вы можете выбрать правильный вектор, от этого будет зависить отследивание модели</w:t>
      </w:r>
    </w:p>
    <w:p w14:paraId="53C06476">
      <w:pPr>
        <w:spacing w:line="360" w:lineRule="auto"/>
        <w:jc w:val="center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drawing>
          <wp:inline distT="0" distB="0" distL="114300" distR="114300">
            <wp:extent cx="2642235" cy="4897120"/>
            <wp:effectExtent l="0" t="0" r="9525" b="1016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642235" cy="4897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FAB680">
      <w:pPr>
        <w:spacing w:line="360" w:lineRule="auto"/>
        <w:jc w:val="center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</w:p>
    <w:p w14:paraId="70734FBB">
      <w:pPr>
        <w:spacing w:line="360" w:lineRule="auto"/>
        <w:ind w:firstLine="720" w:firstLineChars="0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 xml:space="preserve">Далее вам нужно будет выбрать размер вашего объекта, тоже будет зависить отслеживание </w:t>
      </w:r>
    </w:p>
    <w:p w14:paraId="2037474B">
      <w:pPr>
        <w:spacing w:line="360" w:lineRule="auto"/>
        <w:jc w:val="center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drawing>
          <wp:inline distT="0" distB="0" distL="114300" distR="114300">
            <wp:extent cx="3269615" cy="5273675"/>
            <wp:effectExtent l="0" t="0" r="6985" b="1460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269615" cy="527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AC63EE">
      <w:pPr>
        <w:spacing w:line="360" w:lineRule="auto"/>
        <w:jc w:val="center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</w:p>
    <w:p w14:paraId="64A5E872">
      <w:pPr>
        <w:spacing w:line="360" w:lineRule="auto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</w:p>
    <w:p w14:paraId="50D188C8">
      <w:pPr>
        <w:spacing w:line="360" w:lineRule="auto"/>
        <w:ind w:firstLine="720" w:firstLineChars="0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Следующий шаг, необходимо выбрать цвет, если ваша 3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D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 xml:space="preserve"> модель отличаеться по текстури от реальной модели, то лучше выбрать второй вариант, так же это будет полезно, если вы делаете приложение для продукта у которого имеються разные цвета или текстуры</w:t>
      </w:r>
    </w:p>
    <w:p w14:paraId="3A95EE91">
      <w:pPr>
        <w:spacing w:line="360" w:lineRule="auto"/>
        <w:jc w:val="center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drawing>
          <wp:inline distT="0" distB="0" distL="114300" distR="114300">
            <wp:extent cx="3224530" cy="5221605"/>
            <wp:effectExtent l="0" t="0" r="6350" b="571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224530" cy="522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7118A2">
      <w:pPr>
        <w:spacing w:line="360" w:lineRule="auto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</w:p>
    <w:p w14:paraId="3BFE114A">
      <w:pPr>
        <w:spacing w:line="360" w:lineRule="auto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Следующий шаг, так и оставляем опцию по дефолту</w:t>
      </w:r>
    </w:p>
    <w:p w14:paraId="0F23F6C1">
      <w:pPr>
        <w:spacing w:line="360" w:lineRule="auto"/>
        <w:jc w:val="center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drawing>
          <wp:inline distT="0" distB="0" distL="114300" distR="114300">
            <wp:extent cx="1478915" cy="2720340"/>
            <wp:effectExtent l="0" t="0" r="14605" b="762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478915" cy="2720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221625">
      <w:pPr>
        <w:spacing w:line="360" w:lineRule="auto"/>
        <w:jc w:val="center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</w:p>
    <w:p w14:paraId="6110B74F">
      <w:pPr>
        <w:spacing w:line="360" w:lineRule="auto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 xml:space="preserve">Завершающий шаг настройки </w:t>
      </w:r>
    </w:p>
    <w:p w14:paraId="070C455E">
      <w:pPr>
        <w:numPr>
          <w:ilvl w:val="0"/>
          <w:numId w:val="11"/>
        </w:numPr>
        <w:spacing w:line="360" w:lineRule="auto"/>
        <w:ind w:left="420" w:leftChars="0" w:hanging="420" w:firstLineChars="0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Create Guide View</w:t>
      </w:r>
    </w:p>
    <w:p w14:paraId="78B30A6A">
      <w:pPr>
        <w:numPr>
          <w:numId w:val="0"/>
        </w:numPr>
        <w:spacing w:line="360" w:lineRule="auto"/>
        <w:ind w:leftChars="0" w:firstLine="720" w:firstLineChars="0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Что это: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 xml:space="preserve"> Классический режим с гид-видом — на экране показывается контур/маска модели в определённой ракурс-позиции распознавания.</w:t>
      </w:r>
    </w:p>
    <w:p w14:paraId="6B80535F">
      <w:pPr>
        <w:numPr>
          <w:numId w:val="0"/>
        </w:numPr>
        <w:spacing w:line="360" w:lineRule="auto"/>
        <w:ind w:leftChars="0" w:firstLine="720" w:firstLineChars="0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Как работает: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 xml:space="preserve"> Вы в следующем шаге задаёте «Recognition Pose» (под каким углом держать объект при старте). Пользователь в рантайме совмещает реальный объект с контуром на экране → трекер захватывает модель.</w:t>
      </w:r>
    </w:p>
    <w:p w14:paraId="35BE3077">
      <w:pPr>
        <w:numPr>
          <w:numId w:val="0"/>
        </w:numPr>
        <w:spacing w:line="360" w:lineRule="auto"/>
        <w:ind w:leftChars="0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Плюсы:</w:t>
      </w:r>
    </w:p>
    <w:p w14:paraId="063E6F27">
      <w:pPr>
        <w:numPr>
          <w:numId w:val="0"/>
        </w:numPr>
        <w:spacing w:line="360" w:lineRule="auto"/>
        <w:ind w:leftChars="0" w:firstLine="720" w:firstLineChars="0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Не нужен облачный тренинг.</w:t>
      </w:r>
    </w:p>
    <w:p w14:paraId="6CE73769">
      <w:pPr>
        <w:numPr>
          <w:numId w:val="0"/>
        </w:numPr>
        <w:spacing w:line="360" w:lineRule="auto"/>
        <w:ind w:leftChars="0" w:firstLine="720" w:firstLineChars="0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Малый размер датасета, быстрая генерация.</w:t>
      </w:r>
    </w:p>
    <w:p w14:paraId="124E34AC">
      <w:pPr>
        <w:numPr>
          <w:numId w:val="0"/>
        </w:numPr>
        <w:spacing w:line="360" w:lineRule="auto"/>
        <w:ind w:leftChars="0" w:firstLine="720" w:firstLineChars="0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Стабильно на средних устройствах.</w:t>
      </w:r>
    </w:p>
    <w:p w14:paraId="1BD05CEA">
      <w:pPr>
        <w:numPr>
          <w:numId w:val="0"/>
        </w:numPr>
        <w:spacing w:line="360" w:lineRule="auto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Минусы/ограничения:</w:t>
      </w:r>
    </w:p>
    <w:p w14:paraId="16A63A9F">
      <w:pPr>
        <w:numPr>
          <w:numId w:val="0"/>
        </w:numPr>
        <w:spacing w:line="360" w:lineRule="auto"/>
        <w:ind w:firstLine="720" w:firstLineChars="0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 xml:space="preserve">Захват происходит только из выбранного ракурса (или из нескольких,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ab/>
        <w:t>если вы создадите Multi-Guide Views).</w:t>
      </w:r>
    </w:p>
    <w:p w14:paraId="06D0186C">
      <w:pPr>
        <w:numPr>
          <w:numId w:val="0"/>
        </w:numPr>
        <w:spacing w:line="360" w:lineRule="auto"/>
        <w:ind w:firstLine="720" w:firstLineChars="0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Требует явного «совмещения» пользователем.</w:t>
      </w:r>
    </w:p>
    <w:p w14:paraId="18046137">
      <w:pPr>
        <w:numPr>
          <w:ilvl w:val="0"/>
          <w:numId w:val="11"/>
        </w:numPr>
        <w:spacing w:line="360" w:lineRule="auto"/>
        <w:ind w:left="420" w:leftChars="0" w:hanging="420" w:firstLineChars="0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Create Advanced View</w:t>
      </w:r>
    </w:p>
    <w:p w14:paraId="717B1B57">
      <w:pPr>
        <w:numPr>
          <w:numId w:val="0"/>
        </w:numPr>
        <w:spacing w:line="360" w:lineRule="auto"/>
        <w:ind w:leftChars="0" w:firstLine="720" w:firstLineChars="0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Что это: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 xml:space="preserve"> Расширенный режим с обучением в облаке Vuforia (Model Target Advanced Training).</w:t>
      </w:r>
    </w:p>
    <w:p w14:paraId="11FBD146">
      <w:pPr>
        <w:numPr>
          <w:numId w:val="0"/>
        </w:numPr>
        <w:spacing w:line="360" w:lineRule="auto"/>
        <w:ind w:leftChars="0" w:firstLine="720" w:firstLineChars="0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Как работает: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 xml:space="preserve"> Вы отправляете модель/снимки в облако, система обучает распознавание. В рантайме не требуется совмещать контур — объект можно подать под почти любым углом, захват произойдёт автоматически, как только камера «узнает» форму.</w:t>
      </w:r>
    </w:p>
    <w:p w14:paraId="2D3FED89">
      <w:pPr>
        <w:numPr>
          <w:numId w:val="0"/>
        </w:numPr>
        <w:spacing w:line="360" w:lineRule="auto"/>
        <w:ind w:leftChars="0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Плюсы:</w:t>
      </w:r>
    </w:p>
    <w:p w14:paraId="1BE584BF">
      <w:pPr>
        <w:numPr>
          <w:numId w:val="0"/>
        </w:numPr>
        <w:spacing w:line="360" w:lineRule="auto"/>
        <w:ind w:leftChars="0" w:firstLine="720" w:firstLineChars="0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Быстрый захват без выравнивания.</w:t>
      </w:r>
    </w:p>
    <w:p w14:paraId="02FF0609">
      <w:pPr>
        <w:numPr>
          <w:numId w:val="0"/>
        </w:numPr>
        <w:spacing w:line="360" w:lineRule="auto"/>
        <w:ind w:leftChars="0" w:firstLine="720" w:firstLineChars="0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 xml:space="preserve">Лучше работает при больших вариациях ракурса/дистанции/частичном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ab/>
        <w:t>перекрытии.</w:t>
      </w:r>
    </w:p>
    <w:p w14:paraId="48928DF5">
      <w:pPr>
        <w:numPr>
          <w:numId w:val="0"/>
        </w:numPr>
        <w:spacing w:line="360" w:lineRule="auto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Минусы/требования:</w:t>
      </w:r>
    </w:p>
    <w:p w14:paraId="0B06163A">
      <w:pPr>
        <w:numPr>
          <w:numId w:val="0"/>
        </w:numPr>
        <w:spacing w:line="360" w:lineRule="auto"/>
        <w:ind w:firstLine="720" w:firstLineChars="0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 xml:space="preserve">Нужна учётная запись и доступ к облачному тренингу; процесс занимает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ab/>
        <w:t>время.</w:t>
      </w:r>
    </w:p>
    <w:p w14:paraId="26E72CA6">
      <w:pPr>
        <w:numPr>
          <w:numId w:val="0"/>
        </w:numPr>
        <w:spacing w:line="360" w:lineRule="auto"/>
        <w:ind w:firstLine="720" w:firstLineChars="0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Датасеты крупнее; требования к устройству выше.</w:t>
      </w:r>
    </w:p>
    <w:p w14:paraId="6484BD10">
      <w:pPr>
        <w:spacing w:line="360" w:lineRule="auto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drawing>
          <wp:inline distT="0" distB="0" distL="114300" distR="114300">
            <wp:extent cx="4619625" cy="3619500"/>
            <wp:effectExtent l="0" t="0" r="13335" b="762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619625" cy="361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269F97">
      <w:pPr>
        <w:spacing w:line="360" w:lineRule="auto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</w:p>
    <w:p w14:paraId="1FB610D1">
      <w:pPr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Я выбираю второй вариант</w:t>
      </w:r>
    </w:p>
    <w:p w14:paraId="77D9C07F">
      <w:pPr>
        <w:rPr>
          <w:rFonts w:hint="default"/>
          <w:lang w:val="ru-RU"/>
        </w:rPr>
      </w:pPr>
      <w:r>
        <w:rPr>
          <w:rFonts w:hint="default"/>
          <w:lang w:val="ru-RU"/>
        </w:rPr>
        <w:drawing>
          <wp:inline distT="0" distB="0" distL="114300" distR="114300">
            <wp:extent cx="4448175" cy="1438275"/>
            <wp:effectExtent l="0" t="0" r="1905" b="952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448175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A28717">
      <w:pPr>
        <w:rPr>
          <w:rFonts w:hint="default"/>
          <w:lang w:val="ru-RU"/>
        </w:rPr>
      </w:pPr>
    </w:p>
    <w:p w14:paraId="0A6E7260">
      <w:pPr>
        <w:spacing w:line="360" w:lineRule="auto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И после выбираем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full 360</w:t>
      </w:r>
    </w:p>
    <w:p w14:paraId="3DB17167">
      <w:pPr>
        <w:spacing w:line="360" w:lineRule="auto"/>
        <w:jc w:val="center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drawing>
          <wp:inline distT="0" distB="0" distL="114300" distR="114300">
            <wp:extent cx="2959735" cy="4013835"/>
            <wp:effectExtent l="0" t="0" r="12065" b="952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959735" cy="4013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C1E461">
      <w:pPr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47278735">
      <w:pPr>
        <w:spacing w:line="360" w:lineRule="auto"/>
        <w:jc w:val="center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drawing>
          <wp:inline distT="0" distB="0" distL="114300" distR="114300">
            <wp:extent cx="1760855" cy="3156585"/>
            <wp:effectExtent l="0" t="0" r="6985" b="1333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760855" cy="3156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3CA1BD">
      <w:pPr>
        <w:spacing w:line="360" w:lineRule="auto"/>
        <w:jc w:val="center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2E15F701">
      <w:pPr>
        <w:spacing w:line="360" w:lineRule="auto"/>
        <w:jc w:val="center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5DA146A6">
      <w:pPr>
        <w:spacing w:line="360" w:lineRule="auto"/>
        <w:jc w:val="center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78B0E6F9">
      <w:pPr>
        <w:spacing w:line="360" w:lineRule="auto"/>
        <w:jc w:val="center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29011D1F">
      <w:pPr>
        <w:spacing w:line="360" w:lineRule="auto"/>
        <w:jc w:val="center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645BC52C">
      <w:pPr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Далее нажимаем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generate advance model target</w:t>
      </w:r>
    </w:p>
    <w:p w14:paraId="14F57B3F">
      <w:pPr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drawing>
          <wp:inline distT="0" distB="0" distL="114300" distR="114300">
            <wp:extent cx="4352925" cy="1619250"/>
            <wp:effectExtent l="0" t="0" r="5715" b="1143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352925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AB0FAD">
      <w:pPr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Создаем базу данных</w:t>
      </w:r>
    </w:p>
    <w:p w14:paraId="190BC501">
      <w:pPr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drawing>
          <wp:inline distT="0" distB="0" distL="114300" distR="114300">
            <wp:extent cx="5266055" cy="1939925"/>
            <wp:effectExtent l="0" t="0" r="6985" b="1079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193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14C09A">
      <w:pPr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И нажимаем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Add model targets</w:t>
      </w:r>
    </w:p>
    <w:p w14:paraId="08781F5E">
      <w:pPr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drawing>
          <wp:inline distT="0" distB="0" distL="114300" distR="114300">
            <wp:extent cx="5266055" cy="4010660"/>
            <wp:effectExtent l="0" t="0" r="6985" b="1270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4010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095349">
      <w:pPr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2928D399">
      <w:pPr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Нажимаем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Train</w:t>
      </w:r>
    </w:p>
    <w:p w14:paraId="475ABBF3">
      <w:pPr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drawing>
          <wp:inline distT="0" distB="0" distL="114300" distR="114300">
            <wp:extent cx="5267960" cy="1580515"/>
            <wp:effectExtent l="0" t="0" r="5080" b="4445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1580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FBBF00">
      <w:pPr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drawing>
          <wp:inline distT="0" distB="0" distL="114300" distR="114300">
            <wp:extent cx="5271135" cy="3050540"/>
            <wp:effectExtent l="0" t="0" r="1905" b="1270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305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2F4565">
      <w:pPr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08F25D9A">
      <w:pPr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Нужно будет немного подождать</w:t>
      </w:r>
    </w:p>
    <w:p w14:paraId="44B44DE1">
      <w:pPr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drawing>
          <wp:inline distT="0" distB="0" distL="114300" distR="114300">
            <wp:extent cx="5267960" cy="607060"/>
            <wp:effectExtent l="0" t="0" r="5080" b="254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60F756">
      <w:pPr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78DFF491">
      <w:pPr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После делаем экспорт в любую папку вашем компьютере</w:t>
      </w:r>
    </w:p>
    <w:p w14:paraId="2D56020F">
      <w:pPr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drawing>
          <wp:inline distT="0" distB="0" distL="114300" distR="114300">
            <wp:extent cx="2009775" cy="1047750"/>
            <wp:effectExtent l="0" t="0" r="1905" b="381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71CC54">
      <w:pPr>
        <w:spacing w:line="360" w:lineRule="auto"/>
        <w:ind w:firstLine="720" w:firstLineChars="0"/>
        <w:jc w:val="both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Переходим в юнити и делаем настройку проекта как на первой паре, но сейчас добавляем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Model Target</w:t>
      </w:r>
    </w:p>
    <w:p w14:paraId="3D70659C">
      <w:pPr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drawing>
          <wp:inline distT="0" distB="0" distL="114300" distR="114300">
            <wp:extent cx="2162175" cy="819150"/>
            <wp:effectExtent l="0" t="0" r="1905" b="381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216217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A58F70">
      <w:pPr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После перетаскиваем в проект ту базу данных что экспортировали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(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экспортируеться несколько файлов, но нам нужен только тот что со значком юнити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)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</w:p>
    <w:p w14:paraId="220D20BD">
      <w:pPr>
        <w:spacing w:line="360" w:lineRule="auto"/>
        <w:ind w:firstLine="720" w:firstLineChars="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И в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Unity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на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Model Traget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выбираете название базы данных и название модели</w:t>
      </w:r>
    </w:p>
    <w:p w14:paraId="0333BC27">
      <w:pPr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После этого в сцене появиться модель</w:t>
      </w:r>
    </w:p>
    <w:p w14:paraId="21E3C8B3">
      <w:pPr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drawing>
          <wp:inline distT="0" distB="0" distL="114300" distR="114300">
            <wp:extent cx="5273040" cy="461010"/>
            <wp:effectExtent l="0" t="0" r="0" b="1143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461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C13D04">
      <w:pPr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7BCA1ECE">
      <w:pPr>
        <w:spacing w:line="360" w:lineRule="auto"/>
        <w:ind w:firstLine="720" w:firstLineChars="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После этого вы можете сделать гайд меню, которое будет появляться при появление вашего объекта на экране, гайд - сделайте как префаб и дропните как дочерний элемент для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Model Target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и в свойствах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Model Target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нужно указать следующее</w:t>
      </w:r>
    </w:p>
    <w:p w14:paraId="32701F2D">
      <w:pPr>
        <w:spacing w:line="360" w:lineRule="auto"/>
        <w:ind w:firstLine="720" w:firstLineChars="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drawing>
          <wp:inline distT="0" distB="0" distL="114300" distR="114300">
            <wp:extent cx="5273040" cy="196215"/>
            <wp:effectExtent l="0" t="0" r="0" b="1905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>
                      <a:picLocks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196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88B641">
      <w:pPr>
        <w:spacing w:line="360" w:lineRule="auto"/>
        <w:ind w:firstLine="720" w:firstLineChars="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А так же префаб меню который вы сделали</w:t>
      </w:r>
    </w:p>
    <w:p w14:paraId="19193471">
      <w:pPr>
        <w:spacing w:line="360" w:lineRule="auto"/>
        <w:ind w:firstLine="720" w:firstLineChars="0"/>
        <w:jc w:val="both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drawing>
          <wp:inline distT="0" distB="0" distL="114300" distR="114300">
            <wp:extent cx="5274310" cy="399415"/>
            <wp:effectExtent l="0" t="0" r="13970" b="12065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/>
                    <pic:cNvPicPr>
                      <a:picLocks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9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80F909">
      <w:pPr>
        <w:spacing w:line="360" w:lineRule="auto"/>
        <w:ind w:firstLine="720" w:firstLineChars="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Пример меню</w:t>
      </w:r>
    </w:p>
    <w:p w14:paraId="473ED634">
      <w:pPr>
        <w:spacing w:line="360" w:lineRule="auto"/>
        <w:ind w:firstLine="720" w:firstLineChars="0"/>
        <w:jc w:val="both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drawing>
          <wp:inline distT="0" distB="0" distL="114300" distR="114300">
            <wp:extent cx="1905000" cy="2114550"/>
            <wp:effectExtent l="0" t="0" r="0" b="381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>
                      <a:picLocks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11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152822">
      <w:pPr>
        <w:spacing w:line="360" w:lineRule="auto"/>
        <w:ind w:firstLine="720" w:firstLineChars="0"/>
        <w:jc w:val="both"/>
        <w:rPr>
          <w:rFonts w:hint="default" w:ascii="Times New Roman" w:hAnsi="Times New Roman" w:cs="Times New Roman"/>
          <w:sz w:val="24"/>
          <w:szCs w:val="24"/>
          <w:lang w:val="en-US"/>
        </w:rPr>
      </w:pPr>
    </w:p>
    <w:p w14:paraId="73DC0655">
      <w:pPr>
        <w:spacing w:line="360" w:lineRule="auto"/>
        <w:ind w:firstLine="720" w:firstLineChars="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Пример визуализации гайда для модели, все являеться 2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d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элементами, при нажатии на котрые может появляться какойто функционал</w:t>
      </w:r>
      <w:bookmarkStart w:id="0" w:name="_GoBack"/>
      <w:bookmarkEnd w:id="0"/>
    </w:p>
    <w:p w14:paraId="09D1796A">
      <w:pPr>
        <w:spacing w:line="360" w:lineRule="auto"/>
        <w:ind w:firstLine="720" w:firstLineChars="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drawing>
          <wp:inline distT="0" distB="0" distL="114300" distR="114300">
            <wp:extent cx="4305300" cy="3629025"/>
            <wp:effectExtent l="0" t="0" r="7620" b="13335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 28"/>
                    <pic:cNvPicPr>
                      <a:picLocks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4305300" cy="3629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C"/>
    <w:multiLevelType w:val="singleLevel"/>
    <w:tmpl w:val="FFFFFF7C"/>
    <w:lvl w:ilvl="0" w:tentative="0">
      <w:start w:val="1"/>
      <w:numFmt w:val="decimal"/>
      <w:pStyle w:val="82"/>
      <w:lvlText w:val="%1."/>
      <w:lvlJc w:val="left"/>
      <w:pPr>
        <w:tabs>
          <w:tab w:val="left" w:pos="2040"/>
        </w:tabs>
        <w:ind w:left="2040" w:leftChars="800" w:hanging="360" w:hangingChars="200"/>
      </w:pPr>
    </w:lvl>
  </w:abstractNum>
  <w:abstractNum w:abstractNumId="1">
    <w:nsid w:val="FFFFFF7D"/>
    <w:multiLevelType w:val="singleLevel"/>
    <w:tmpl w:val="FFFFFF7D"/>
    <w:lvl w:ilvl="0" w:tentative="0">
      <w:start w:val="1"/>
      <w:numFmt w:val="decimal"/>
      <w:pStyle w:val="81"/>
      <w:lvlText w:val="%1."/>
      <w:lvlJc w:val="left"/>
      <w:pPr>
        <w:tabs>
          <w:tab w:val="left" w:pos="1620"/>
        </w:tabs>
        <w:ind w:left="1620" w:leftChars="600" w:hanging="360" w:hangingChars="200"/>
      </w:pPr>
    </w:lvl>
  </w:abstractNum>
  <w:abstractNum w:abstractNumId="2">
    <w:nsid w:val="FFFFFF7E"/>
    <w:multiLevelType w:val="singleLevel"/>
    <w:tmpl w:val="FFFFFF7E"/>
    <w:lvl w:ilvl="0" w:tentative="0">
      <w:start w:val="1"/>
      <w:numFmt w:val="decimal"/>
      <w:pStyle w:val="80"/>
      <w:lvlText w:val="%1."/>
      <w:lvlJc w:val="left"/>
      <w:pPr>
        <w:tabs>
          <w:tab w:val="left" w:pos="1200"/>
        </w:tabs>
        <w:ind w:left="1200" w:leftChars="400" w:hanging="360" w:hangingChars="200"/>
      </w:pPr>
    </w:lvl>
  </w:abstractNum>
  <w:abstractNum w:abstractNumId="3">
    <w:nsid w:val="FFFFFF7F"/>
    <w:multiLevelType w:val="singleLevel"/>
    <w:tmpl w:val="FFFFFF7F"/>
    <w:lvl w:ilvl="0" w:tentative="0">
      <w:start w:val="1"/>
      <w:numFmt w:val="decimal"/>
      <w:pStyle w:val="79"/>
      <w:lvlText w:val="%1."/>
      <w:lvlJc w:val="left"/>
      <w:pPr>
        <w:tabs>
          <w:tab w:val="left" w:pos="780"/>
        </w:tabs>
        <w:ind w:left="780" w:leftChars="200" w:hanging="360" w:hangingChars="200"/>
      </w:pPr>
    </w:lvl>
  </w:abstractNum>
  <w:abstractNum w:abstractNumId="4">
    <w:nsid w:val="FFFFFF80"/>
    <w:multiLevelType w:val="singleLevel"/>
    <w:tmpl w:val="FFFFFF80"/>
    <w:lvl w:ilvl="0" w:tentative="0">
      <w:start w:val="1"/>
      <w:numFmt w:val="bullet"/>
      <w:pStyle w:val="72"/>
      <w:lvlText w:val=""/>
      <w:lvlJc w:val="left"/>
      <w:pPr>
        <w:tabs>
          <w:tab w:val="left" w:pos="2040"/>
        </w:tabs>
        <w:ind w:left="2040" w:leftChars="800" w:hanging="360" w:hangingChars="200"/>
      </w:pPr>
      <w:rPr>
        <w:rFonts w:hint="default" w:ascii="Wingdings" w:hAnsi="Wingdings"/>
      </w:rPr>
    </w:lvl>
  </w:abstractNum>
  <w:abstractNum w:abstractNumId="5">
    <w:nsid w:val="FFFFFF81"/>
    <w:multiLevelType w:val="singleLevel"/>
    <w:tmpl w:val="FFFFFF81"/>
    <w:lvl w:ilvl="0" w:tentative="0">
      <w:start w:val="1"/>
      <w:numFmt w:val="bullet"/>
      <w:pStyle w:val="71"/>
      <w:lvlText w:val=""/>
      <w:lvlJc w:val="left"/>
      <w:pPr>
        <w:tabs>
          <w:tab w:val="left" w:pos="1620"/>
        </w:tabs>
        <w:ind w:left="1620" w:leftChars="600" w:hanging="360" w:hangingChars="200"/>
      </w:pPr>
      <w:rPr>
        <w:rFonts w:hint="default" w:ascii="Wingdings" w:hAnsi="Wingdings"/>
      </w:rPr>
    </w:lvl>
  </w:abstractNum>
  <w:abstractNum w:abstractNumId="6">
    <w:nsid w:val="FFFFFF82"/>
    <w:multiLevelType w:val="singleLevel"/>
    <w:tmpl w:val="FFFFFF82"/>
    <w:lvl w:ilvl="0" w:tentative="0">
      <w:start w:val="1"/>
      <w:numFmt w:val="bullet"/>
      <w:pStyle w:val="70"/>
      <w:lvlText w:val=""/>
      <w:lvlJc w:val="left"/>
      <w:pPr>
        <w:tabs>
          <w:tab w:val="left" w:pos="1200"/>
        </w:tabs>
        <w:ind w:left="1200" w:leftChars="400" w:hanging="360" w:hangingChars="200"/>
      </w:pPr>
      <w:rPr>
        <w:rFonts w:hint="default" w:ascii="Wingdings" w:hAnsi="Wingdings"/>
      </w:rPr>
    </w:lvl>
  </w:abstractNum>
  <w:abstractNum w:abstractNumId="7">
    <w:nsid w:val="FFFFFF83"/>
    <w:multiLevelType w:val="singleLevel"/>
    <w:tmpl w:val="FFFFFF83"/>
    <w:lvl w:ilvl="0" w:tentative="0">
      <w:start w:val="1"/>
      <w:numFmt w:val="bullet"/>
      <w:pStyle w:val="69"/>
      <w:lvlText w:val=""/>
      <w:lvlJc w:val="left"/>
      <w:pPr>
        <w:tabs>
          <w:tab w:val="left" w:pos="780"/>
        </w:tabs>
        <w:ind w:left="780" w:leftChars="200" w:hanging="360" w:hangingChars="200"/>
      </w:pPr>
      <w:rPr>
        <w:rFonts w:hint="default" w:ascii="Wingdings" w:hAnsi="Wingdings"/>
      </w:rPr>
    </w:lvl>
  </w:abstractNum>
  <w:abstractNum w:abstractNumId="8">
    <w:nsid w:val="FFFFFF88"/>
    <w:multiLevelType w:val="singleLevel"/>
    <w:tmpl w:val="FFFFFF88"/>
    <w:lvl w:ilvl="0" w:tentative="0">
      <w:start w:val="1"/>
      <w:numFmt w:val="decimal"/>
      <w:pStyle w:val="78"/>
      <w:lvlText w:val="%1."/>
      <w:lvlJc w:val="left"/>
      <w:pPr>
        <w:tabs>
          <w:tab w:val="left" w:pos="360"/>
        </w:tabs>
        <w:ind w:left="360" w:hanging="360" w:hangingChars="200"/>
      </w:pPr>
    </w:lvl>
  </w:abstractNum>
  <w:abstractNum w:abstractNumId="9">
    <w:nsid w:val="FFFFFF89"/>
    <w:multiLevelType w:val="singleLevel"/>
    <w:tmpl w:val="FFFFFF89"/>
    <w:lvl w:ilvl="0" w:tentative="0">
      <w:start w:val="1"/>
      <w:numFmt w:val="bullet"/>
      <w:pStyle w:val="68"/>
      <w:lvlText w:val=""/>
      <w:lvlJc w:val="left"/>
      <w:pPr>
        <w:tabs>
          <w:tab w:val="left" w:pos="360"/>
        </w:tabs>
        <w:ind w:left="360" w:hanging="360" w:hangingChars="200"/>
      </w:pPr>
      <w:rPr>
        <w:rFonts w:hint="default" w:ascii="Wingdings" w:hAnsi="Wingdings"/>
      </w:rPr>
    </w:lvl>
  </w:abstractNum>
  <w:abstractNum w:abstractNumId="10">
    <w:nsid w:val="4E8CF2DD"/>
    <w:multiLevelType w:val="singleLevel"/>
    <w:tmpl w:val="4E8CF2DD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footnoteLayoutLikeWW8/>
    <w:forgetLastTabAlignment/>
    <w:adjustLineHeightInTable/>
    <w:layoutRawTableWidth/>
    <w:layoutTableRowsApart/>
    <w:doNotBreakWrappedTables/>
    <w:doNotSnapToGridInCell/>
    <w:selectFldWithFirstOrLastChar/>
    <w:doNotWrapTextWithPunct/>
    <w:doNotUseEastAsianBreakRules/>
    <w:useWord2002TableStyleRules/>
    <w:growAutofit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5C"/>
    <w:rsid w:val="00050A31"/>
    <w:rsid w:val="000716D2"/>
    <w:rsid w:val="00071AAB"/>
    <w:rsid w:val="000B76C4"/>
    <w:rsid w:val="000C5610"/>
    <w:rsid w:val="000E6552"/>
    <w:rsid w:val="000F3A4F"/>
    <w:rsid w:val="000F59AC"/>
    <w:rsid w:val="001364FE"/>
    <w:rsid w:val="001368DD"/>
    <w:rsid w:val="00147DB3"/>
    <w:rsid w:val="001518A5"/>
    <w:rsid w:val="00170095"/>
    <w:rsid w:val="00170E4F"/>
    <w:rsid w:val="001743F4"/>
    <w:rsid w:val="00187C33"/>
    <w:rsid w:val="001936B7"/>
    <w:rsid w:val="00196AB1"/>
    <w:rsid w:val="00201333"/>
    <w:rsid w:val="00210FA7"/>
    <w:rsid w:val="00216417"/>
    <w:rsid w:val="0026631D"/>
    <w:rsid w:val="002C2F53"/>
    <w:rsid w:val="0033518C"/>
    <w:rsid w:val="003437C2"/>
    <w:rsid w:val="00377186"/>
    <w:rsid w:val="003A1C03"/>
    <w:rsid w:val="00414627"/>
    <w:rsid w:val="00425D63"/>
    <w:rsid w:val="004643D8"/>
    <w:rsid w:val="00497C24"/>
    <w:rsid w:val="004C7BA5"/>
    <w:rsid w:val="004E7628"/>
    <w:rsid w:val="004F48F2"/>
    <w:rsid w:val="005149B1"/>
    <w:rsid w:val="005647F2"/>
    <w:rsid w:val="005662D1"/>
    <w:rsid w:val="00573A09"/>
    <w:rsid w:val="005A4526"/>
    <w:rsid w:val="005C1B16"/>
    <w:rsid w:val="005E53D0"/>
    <w:rsid w:val="006002EB"/>
    <w:rsid w:val="006128EF"/>
    <w:rsid w:val="006264B4"/>
    <w:rsid w:val="00643033"/>
    <w:rsid w:val="00644CC3"/>
    <w:rsid w:val="00661468"/>
    <w:rsid w:val="006649F0"/>
    <w:rsid w:val="0067245D"/>
    <w:rsid w:val="0068470E"/>
    <w:rsid w:val="00695DCD"/>
    <w:rsid w:val="006A05CC"/>
    <w:rsid w:val="006A35A7"/>
    <w:rsid w:val="007152D7"/>
    <w:rsid w:val="00746C14"/>
    <w:rsid w:val="007C2C59"/>
    <w:rsid w:val="00801F23"/>
    <w:rsid w:val="00837632"/>
    <w:rsid w:val="0085640F"/>
    <w:rsid w:val="008567AA"/>
    <w:rsid w:val="00892712"/>
    <w:rsid w:val="008A680A"/>
    <w:rsid w:val="008B0BB0"/>
    <w:rsid w:val="008E6C4B"/>
    <w:rsid w:val="008F18C0"/>
    <w:rsid w:val="00907648"/>
    <w:rsid w:val="00930FDE"/>
    <w:rsid w:val="00984C93"/>
    <w:rsid w:val="00987CE1"/>
    <w:rsid w:val="0099405C"/>
    <w:rsid w:val="009C600F"/>
    <w:rsid w:val="009D3723"/>
    <w:rsid w:val="009E04F2"/>
    <w:rsid w:val="00A03B7B"/>
    <w:rsid w:val="00A200C9"/>
    <w:rsid w:val="00A250D5"/>
    <w:rsid w:val="00A32F56"/>
    <w:rsid w:val="00A36028"/>
    <w:rsid w:val="00A91424"/>
    <w:rsid w:val="00AA2C77"/>
    <w:rsid w:val="00AC3FB9"/>
    <w:rsid w:val="00AC702A"/>
    <w:rsid w:val="00AD226F"/>
    <w:rsid w:val="00B13A52"/>
    <w:rsid w:val="00B24CF4"/>
    <w:rsid w:val="00B26993"/>
    <w:rsid w:val="00B4570C"/>
    <w:rsid w:val="00B5208C"/>
    <w:rsid w:val="00B74876"/>
    <w:rsid w:val="00BB7C2B"/>
    <w:rsid w:val="00BC1664"/>
    <w:rsid w:val="00BC2546"/>
    <w:rsid w:val="00C05085"/>
    <w:rsid w:val="00C1593D"/>
    <w:rsid w:val="00C56C7E"/>
    <w:rsid w:val="00C776A4"/>
    <w:rsid w:val="00CA2C6C"/>
    <w:rsid w:val="00CC0600"/>
    <w:rsid w:val="00CC78AC"/>
    <w:rsid w:val="00CF7953"/>
    <w:rsid w:val="00D07232"/>
    <w:rsid w:val="00D10245"/>
    <w:rsid w:val="00D21BDD"/>
    <w:rsid w:val="00D65F07"/>
    <w:rsid w:val="00D92BB7"/>
    <w:rsid w:val="00DC76D2"/>
    <w:rsid w:val="00DD30ED"/>
    <w:rsid w:val="00E64C21"/>
    <w:rsid w:val="00EC24C6"/>
    <w:rsid w:val="00EF2933"/>
    <w:rsid w:val="00F05146"/>
    <w:rsid w:val="00F1115D"/>
    <w:rsid w:val="00F3513C"/>
    <w:rsid w:val="00F465C5"/>
    <w:rsid w:val="00F5180D"/>
    <w:rsid w:val="00F51B21"/>
    <w:rsid w:val="00F51D87"/>
    <w:rsid w:val="00F8455C"/>
    <w:rsid w:val="01410F36"/>
    <w:rsid w:val="0499256F"/>
    <w:rsid w:val="064C13E1"/>
    <w:rsid w:val="06AE3526"/>
    <w:rsid w:val="06E3065B"/>
    <w:rsid w:val="07184C89"/>
    <w:rsid w:val="0B3119A5"/>
    <w:rsid w:val="16583A87"/>
    <w:rsid w:val="1BA3378A"/>
    <w:rsid w:val="1F470EBC"/>
    <w:rsid w:val="26AB52FF"/>
    <w:rsid w:val="27BD24B8"/>
    <w:rsid w:val="29AC36EE"/>
    <w:rsid w:val="31AB0AFA"/>
    <w:rsid w:val="330368BD"/>
    <w:rsid w:val="340C7660"/>
    <w:rsid w:val="39920B14"/>
    <w:rsid w:val="3B462913"/>
    <w:rsid w:val="4B540521"/>
    <w:rsid w:val="4FE715BA"/>
    <w:rsid w:val="53296B25"/>
    <w:rsid w:val="544F115F"/>
    <w:rsid w:val="5942577F"/>
    <w:rsid w:val="5FEA79C9"/>
    <w:rsid w:val="600E4496"/>
    <w:rsid w:val="625D436D"/>
    <w:rsid w:val="659C449A"/>
    <w:rsid w:val="6A4F104A"/>
    <w:rsid w:val="6B726E54"/>
    <w:rsid w:val="72165678"/>
    <w:rsid w:val="7A1A01E3"/>
    <w:rsid w:val="7CD029D5"/>
    <w:rsid w:val="7EB405D2"/>
    <w:rsid w:val="7F0D026A"/>
    <w:rsid w:val="7F770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qFormat="1"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qFormat="1"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qFormat="1"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qFormat="1"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qFormat="1"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qFormat="1"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qFormat="1"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qFormat="1"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qFormat="1" w:unhideWhenUsed="0" w:uiPriority="0" w:semiHidden="0" w:name="Table Simple 2"/>
    <w:lsdException w:unhideWhenUsed="0" w:uiPriority="0" w:semiHidden="0" w:name="Table Simple 3"/>
    <w:lsdException w:qFormat="1"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qFormat="1" w:unhideWhenUsed="0" w:uiPriority="0" w:semiHidden="0" w:name="Table Classic 4"/>
    <w:lsdException w:qFormat="1" w:unhideWhenUsed="0" w:uiPriority="0" w:semiHidden="0" w:name="Table Colorful 1"/>
    <w:lsdException w:unhideWhenUsed="0" w:uiPriority="0" w:semiHidden="0" w:name="Table Colorful 2"/>
    <w:lsdException w:qFormat="1"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qFormat="1"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qFormat="1"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qFormat="1"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qFormat="1" w:unhideWhenUsed="0" w:uiPriority="0" w:semiHidden="0" w:name="Table List 8"/>
    <w:lsdException w:qFormat="1" w:unhideWhenUsed="0" w:uiPriority="0" w:semiHidden="0" w:name="Table 3D effects 1"/>
    <w:lsdException w:qFormat="1" w:unhideWhenUsed="0" w:uiPriority="0" w:semiHidden="0" w:name="Table 3D effects 2"/>
    <w:lsdException w:qFormat="1"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qFormat="1" w:unhideWhenUsed="0" w:uiPriority="0" w:semiHidden="0" w:name="Table Web 1"/>
    <w:lsdException w:unhideWhenUsed="0" w:uiPriority="0" w:semiHidden="0" w:name="Table Web 2"/>
    <w:lsdException w:qFormat="1"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qFormat="1"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qFormat="1"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next w:val="1"/>
    <w:qFormat/>
    <w:uiPriority w:val="0"/>
    <w:pPr>
      <w:spacing w:before="360" w:beforeAutospacing="1" w:after="360" w:afterAutospacing="1"/>
      <w:jc w:val="left"/>
      <w:outlineLvl w:val="0"/>
    </w:pPr>
    <w:rPr>
      <w:rFonts w:hint="default" w:ascii="Times New Roman" w:hAnsi="Times New Roman" w:eastAsia="SimSun" w:cs="SimSun"/>
      <w:b/>
      <w:bCs/>
      <w:kern w:val="44"/>
      <w:sz w:val="28"/>
      <w:szCs w:val="48"/>
      <w:lang w:val="en-US" w:eastAsia="zh-CN" w:bidi="ar"/>
    </w:rPr>
  </w:style>
  <w:style w:type="paragraph" w:styleId="3">
    <w:name w:val="heading 2"/>
    <w:next w:val="1"/>
    <w:semiHidden/>
    <w:unhideWhenUsed/>
    <w:qFormat/>
    <w:uiPriority w:val="0"/>
    <w:pPr>
      <w:spacing w:before="0" w:beforeAutospacing="1" w:after="0" w:afterAutospacing="1"/>
      <w:jc w:val="left"/>
      <w:outlineLvl w:val="1"/>
    </w:pPr>
    <w:rPr>
      <w:rFonts w:hint="default" w:ascii="Times New Roman" w:hAnsi="Times New Roman" w:eastAsia="SimSun" w:cs="SimSun"/>
      <w:b/>
      <w:bCs/>
      <w:kern w:val="0"/>
      <w:sz w:val="28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="280" w:after="290" w:line="376" w:lineRule="auto"/>
      <w:outlineLvl w:val="3"/>
    </w:pPr>
    <w:rPr>
      <w:b/>
      <w:bCs/>
      <w:sz w:val="28"/>
      <w:szCs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5"/>
    </w:pPr>
    <w:rPr>
      <w:b/>
      <w:bCs/>
      <w:sz w:val="24"/>
      <w:szCs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7"/>
    </w:pPr>
    <w:rPr>
      <w:sz w:val="24"/>
      <w:szCs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8"/>
    </w:pPr>
    <w:rPr>
      <w:szCs w:val="21"/>
    </w:rPr>
  </w:style>
  <w:style w:type="character" w:default="1" w:styleId="11">
    <w:name w:val="Default Paragraph Font"/>
    <w:semiHidden/>
    <w:uiPriority w:val="0"/>
  </w:style>
  <w:style w:type="table" w:default="1" w:styleId="1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alloon Text"/>
    <w:basedOn w:val="1"/>
    <w:uiPriority w:val="0"/>
    <w:rPr>
      <w:sz w:val="16"/>
      <w:szCs w:val="16"/>
    </w:rPr>
  </w:style>
  <w:style w:type="paragraph" w:styleId="14">
    <w:name w:val="Block Text"/>
    <w:basedOn w:val="1"/>
    <w:qFormat/>
    <w:uiPriority w:val="0"/>
    <w:pPr>
      <w:spacing w:after="120"/>
      <w:ind w:left="1440" w:leftChars="700" w:right="1440" w:rightChars="700"/>
    </w:pPr>
  </w:style>
  <w:style w:type="paragraph" w:styleId="15">
    <w:name w:val="Body Text"/>
    <w:basedOn w:val="1"/>
    <w:uiPriority w:val="0"/>
    <w:pPr>
      <w:spacing w:after="120"/>
    </w:pPr>
  </w:style>
  <w:style w:type="paragraph" w:styleId="16">
    <w:name w:val="Body Text 2"/>
    <w:basedOn w:val="1"/>
    <w:qFormat/>
    <w:uiPriority w:val="0"/>
    <w:pPr>
      <w:spacing w:after="120" w:line="480" w:lineRule="auto"/>
    </w:pPr>
  </w:style>
  <w:style w:type="paragraph" w:styleId="17">
    <w:name w:val="Body Text 3"/>
    <w:basedOn w:val="1"/>
    <w:qFormat/>
    <w:uiPriority w:val="0"/>
    <w:pPr>
      <w:spacing w:after="120"/>
    </w:pPr>
    <w:rPr>
      <w:sz w:val="16"/>
      <w:szCs w:val="16"/>
    </w:rPr>
  </w:style>
  <w:style w:type="paragraph" w:styleId="18">
    <w:name w:val="Body Text First Indent"/>
    <w:basedOn w:val="15"/>
    <w:qFormat/>
    <w:uiPriority w:val="0"/>
    <w:pPr>
      <w:ind w:firstLine="420" w:firstLineChars="100"/>
    </w:pPr>
  </w:style>
  <w:style w:type="paragraph" w:styleId="19">
    <w:name w:val="Body Text Indent"/>
    <w:basedOn w:val="1"/>
    <w:qFormat/>
    <w:uiPriority w:val="0"/>
    <w:pPr>
      <w:spacing w:after="120"/>
      <w:ind w:left="420" w:leftChars="200"/>
    </w:pPr>
  </w:style>
  <w:style w:type="paragraph" w:styleId="20">
    <w:name w:val="Body Text First Indent 2"/>
    <w:basedOn w:val="19"/>
    <w:uiPriority w:val="0"/>
    <w:pPr>
      <w:ind w:firstLine="420" w:firstLineChars="200"/>
    </w:pPr>
  </w:style>
  <w:style w:type="paragraph" w:styleId="21">
    <w:name w:val="Body Text Indent 2"/>
    <w:basedOn w:val="1"/>
    <w:uiPriority w:val="0"/>
    <w:pPr>
      <w:spacing w:after="120" w:line="480" w:lineRule="auto"/>
      <w:ind w:left="420" w:leftChars="200"/>
    </w:pPr>
  </w:style>
  <w:style w:type="paragraph" w:styleId="22">
    <w:name w:val="Body Text Indent 3"/>
    <w:basedOn w:val="1"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23">
    <w:name w:val="caption"/>
    <w:basedOn w:val="1"/>
    <w:next w:val="1"/>
    <w:semiHidden/>
    <w:unhideWhenUsed/>
    <w:qFormat/>
    <w:uiPriority w:val="0"/>
    <w:rPr>
      <w:rFonts w:ascii="Arial" w:hAnsi="Arial" w:eastAsia="黑体" w:cs="Arial"/>
      <w:sz w:val="20"/>
    </w:rPr>
  </w:style>
  <w:style w:type="paragraph" w:styleId="24">
    <w:name w:val="Closing"/>
    <w:basedOn w:val="1"/>
    <w:uiPriority w:val="0"/>
    <w:pPr>
      <w:ind w:left="100" w:leftChars="2100"/>
    </w:pPr>
  </w:style>
  <w:style w:type="character" w:styleId="25">
    <w:name w:val="annotation reference"/>
    <w:basedOn w:val="11"/>
    <w:uiPriority w:val="0"/>
    <w:rPr>
      <w:sz w:val="21"/>
      <w:szCs w:val="21"/>
    </w:rPr>
  </w:style>
  <w:style w:type="paragraph" w:styleId="26">
    <w:name w:val="annotation text"/>
    <w:basedOn w:val="1"/>
    <w:uiPriority w:val="0"/>
    <w:pPr>
      <w:jc w:val="left"/>
    </w:pPr>
  </w:style>
  <w:style w:type="paragraph" w:styleId="27">
    <w:name w:val="annotation subject"/>
    <w:basedOn w:val="26"/>
    <w:next w:val="26"/>
    <w:uiPriority w:val="0"/>
    <w:rPr>
      <w:b/>
      <w:bCs/>
    </w:rPr>
  </w:style>
  <w:style w:type="paragraph" w:styleId="28">
    <w:name w:val="Date"/>
    <w:basedOn w:val="1"/>
    <w:next w:val="1"/>
    <w:uiPriority w:val="0"/>
    <w:pPr>
      <w:ind w:left="100" w:leftChars="2500"/>
    </w:pPr>
  </w:style>
  <w:style w:type="paragraph" w:styleId="29">
    <w:name w:val="Document Map"/>
    <w:basedOn w:val="1"/>
    <w:uiPriority w:val="0"/>
    <w:pPr>
      <w:shd w:val="clear" w:color="auto" w:fill="000080"/>
    </w:pPr>
  </w:style>
  <w:style w:type="paragraph" w:styleId="30">
    <w:name w:val="E-mail Signature"/>
    <w:basedOn w:val="1"/>
    <w:uiPriority w:val="0"/>
  </w:style>
  <w:style w:type="character" w:styleId="31">
    <w:name w:val="Emphasis"/>
    <w:basedOn w:val="11"/>
    <w:qFormat/>
    <w:uiPriority w:val="0"/>
    <w:rPr>
      <w:i/>
      <w:iCs/>
    </w:rPr>
  </w:style>
  <w:style w:type="character" w:styleId="32">
    <w:name w:val="endnote reference"/>
    <w:basedOn w:val="11"/>
    <w:uiPriority w:val="0"/>
    <w:rPr>
      <w:vertAlign w:val="superscript"/>
    </w:rPr>
  </w:style>
  <w:style w:type="paragraph" w:styleId="33">
    <w:name w:val="endnote text"/>
    <w:basedOn w:val="1"/>
    <w:uiPriority w:val="0"/>
    <w:pPr>
      <w:snapToGrid w:val="0"/>
      <w:jc w:val="left"/>
    </w:pPr>
  </w:style>
  <w:style w:type="paragraph" w:styleId="34">
    <w:name w:val="envelope address"/>
    <w:basedOn w:val="1"/>
    <w:uiPriority w:val="0"/>
    <w:pPr>
      <w:framePr w:w="7920" w:h="1980" w:hRule="exact" w:hSpace="180" w:wrap="auto" w:vAnchor="margin" w:hAnchor="page" w:xAlign="center" w:yAlign="bottom"/>
      <w:snapToGrid w:val="0"/>
      <w:ind w:left="100" w:leftChars="1400"/>
    </w:pPr>
    <w:rPr>
      <w:rFonts w:ascii="Arial" w:hAnsi="Arial" w:cs="Arial"/>
      <w:sz w:val="24"/>
      <w:szCs w:val="24"/>
    </w:rPr>
  </w:style>
  <w:style w:type="paragraph" w:styleId="35">
    <w:name w:val="envelope return"/>
    <w:basedOn w:val="1"/>
    <w:uiPriority w:val="0"/>
    <w:pPr>
      <w:snapToGrid w:val="0"/>
    </w:pPr>
    <w:rPr>
      <w:rFonts w:ascii="Arial" w:hAnsi="Arial" w:cs="Arial"/>
    </w:rPr>
  </w:style>
  <w:style w:type="character" w:styleId="36">
    <w:name w:val="FollowedHyperlink"/>
    <w:basedOn w:val="11"/>
    <w:uiPriority w:val="0"/>
    <w:rPr>
      <w:color w:val="800080"/>
      <w:u w:val="single"/>
    </w:rPr>
  </w:style>
  <w:style w:type="paragraph" w:styleId="37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38">
    <w:name w:val="footnote reference"/>
    <w:basedOn w:val="11"/>
    <w:qFormat/>
    <w:uiPriority w:val="0"/>
    <w:rPr>
      <w:vertAlign w:val="superscript"/>
    </w:rPr>
  </w:style>
  <w:style w:type="paragraph" w:styleId="39">
    <w:name w:val="footnote text"/>
    <w:basedOn w:val="1"/>
    <w:qFormat/>
    <w:uiPriority w:val="0"/>
    <w:pPr>
      <w:snapToGrid w:val="0"/>
      <w:jc w:val="left"/>
    </w:pPr>
    <w:rPr>
      <w:sz w:val="18"/>
      <w:szCs w:val="18"/>
    </w:rPr>
  </w:style>
  <w:style w:type="paragraph" w:styleId="40">
    <w:name w:val="header"/>
    <w:basedOn w:val="1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41">
    <w:name w:val="HTML Acronym"/>
    <w:basedOn w:val="11"/>
    <w:uiPriority w:val="0"/>
  </w:style>
  <w:style w:type="paragraph" w:styleId="42">
    <w:name w:val="HTML Address"/>
    <w:basedOn w:val="1"/>
    <w:uiPriority w:val="0"/>
    <w:rPr>
      <w:i/>
      <w:iCs/>
    </w:rPr>
  </w:style>
  <w:style w:type="character" w:styleId="43">
    <w:name w:val="HTML Cite"/>
    <w:basedOn w:val="11"/>
    <w:uiPriority w:val="0"/>
    <w:rPr>
      <w:i/>
      <w:iCs/>
    </w:rPr>
  </w:style>
  <w:style w:type="character" w:styleId="44">
    <w:name w:val="HTML Code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45">
    <w:name w:val="HTML Definition"/>
    <w:basedOn w:val="11"/>
    <w:uiPriority w:val="0"/>
    <w:rPr>
      <w:i/>
      <w:iCs/>
    </w:rPr>
  </w:style>
  <w:style w:type="character" w:styleId="46">
    <w:name w:val="HTML Keyboard"/>
    <w:basedOn w:val="11"/>
    <w:uiPriority w:val="0"/>
    <w:rPr>
      <w:rFonts w:ascii="Courier New" w:hAnsi="Courier New" w:cs="Courier New"/>
      <w:sz w:val="20"/>
      <w:szCs w:val="20"/>
    </w:rPr>
  </w:style>
  <w:style w:type="paragraph" w:styleId="47">
    <w:name w:val="HTML Preformatted"/>
    <w:basedOn w:val="1"/>
    <w:qFormat/>
    <w:uiPriority w:val="0"/>
    <w:rPr>
      <w:rFonts w:ascii="Courier New" w:hAnsi="Courier New" w:cs="Courier New"/>
      <w:sz w:val="20"/>
    </w:rPr>
  </w:style>
  <w:style w:type="character" w:styleId="48">
    <w:name w:val="HTML Sample"/>
    <w:basedOn w:val="11"/>
    <w:qFormat/>
    <w:uiPriority w:val="0"/>
    <w:rPr>
      <w:rFonts w:ascii="Courier New" w:hAnsi="Courier New" w:cs="Courier New"/>
    </w:rPr>
  </w:style>
  <w:style w:type="character" w:styleId="49">
    <w:name w:val="HTML Typewriter"/>
    <w:basedOn w:val="11"/>
    <w:uiPriority w:val="0"/>
    <w:rPr>
      <w:rFonts w:ascii="Courier New" w:hAnsi="Courier New" w:cs="Courier New"/>
      <w:sz w:val="20"/>
      <w:szCs w:val="20"/>
    </w:rPr>
  </w:style>
  <w:style w:type="character" w:styleId="50">
    <w:name w:val="HTML Variable"/>
    <w:basedOn w:val="11"/>
    <w:uiPriority w:val="0"/>
    <w:rPr>
      <w:i/>
      <w:iCs/>
    </w:rPr>
  </w:style>
  <w:style w:type="character" w:styleId="51">
    <w:name w:val="Hyperlink"/>
    <w:basedOn w:val="11"/>
    <w:uiPriority w:val="0"/>
    <w:rPr>
      <w:color w:val="0000FF"/>
      <w:u w:val="single"/>
    </w:rPr>
  </w:style>
  <w:style w:type="paragraph" w:styleId="52">
    <w:name w:val="index 1"/>
    <w:basedOn w:val="1"/>
    <w:next w:val="1"/>
    <w:uiPriority w:val="0"/>
  </w:style>
  <w:style w:type="paragraph" w:styleId="53">
    <w:name w:val="index 2"/>
    <w:basedOn w:val="1"/>
    <w:next w:val="1"/>
    <w:qFormat/>
    <w:uiPriority w:val="0"/>
    <w:pPr>
      <w:ind w:left="200" w:leftChars="200"/>
    </w:pPr>
  </w:style>
  <w:style w:type="paragraph" w:styleId="54">
    <w:name w:val="index 3"/>
    <w:basedOn w:val="1"/>
    <w:next w:val="1"/>
    <w:uiPriority w:val="0"/>
    <w:pPr>
      <w:ind w:left="400" w:leftChars="400"/>
    </w:pPr>
  </w:style>
  <w:style w:type="paragraph" w:styleId="55">
    <w:name w:val="index 4"/>
    <w:basedOn w:val="1"/>
    <w:next w:val="1"/>
    <w:uiPriority w:val="0"/>
    <w:pPr>
      <w:ind w:left="600" w:leftChars="600"/>
    </w:pPr>
  </w:style>
  <w:style w:type="paragraph" w:styleId="56">
    <w:name w:val="index 5"/>
    <w:basedOn w:val="1"/>
    <w:next w:val="1"/>
    <w:qFormat/>
    <w:uiPriority w:val="0"/>
    <w:pPr>
      <w:ind w:left="800" w:leftChars="800"/>
    </w:pPr>
  </w:style>
  <w:style w:type="paragraph" w:styleId="57">
    <w:name w:val="index 6"/>
    <w:basedOn w:val="1"/>
    <w:next w:val="1"/>
    <w:uiPriority w:val="0"/>
    <w:pPr>
      <w:ind w:left="1000" w:leftChars="1000"/>
    </w:pPr>
  </w:style>
  <w:style w:type="paragraph" w:styleId="58">
    <w:name w:val="index 7"/>
    <w:basedOn w:val="1"/>
    <w:next w:val="1"/>
    <w:qFormat/>
    <w:uiPriority w:val="0"/>
    <w:pPr>
      <w:ind w:left="1200" w:leftChars="1200"/>
    </w:pPr>
  </w:style>
  <w:style w:type="paragraph" w:styleId="59">
    <w:name w:val="index 8"/>
    <w:basedOn w:val="1"/>
    <w:next w:val="1"/>
    <w:uiPriority w:val="0"/>
    <w:pPr>
      <w:ind w:left="1400" w:leftChars="1400"/>
    </w:pPr>
  </w:style>
  <w:style w:type="paragraph" w:styleId="60">
    <w:name w:val="index 9"/>
    <w:basedOn w:val="1"/>
    <w:next w:val="1"/>
    <w:uiPriority w:val="0"/>
    <w:pPr>
      <w:ind w:left="1600" w:leftChars="1600"/>
    </w:pPr>
  </w:style>
  <w:style w:type="paragraph" w:styleId="61">
    <w:name w:val="index heading"/>
    <w:basedOn w:val="1"/>
    <w:next w:val="52"/>
    <w:uiPriority w:val="0"/>
    <w:rPr>
      <w:rFonts w:ascii="Arial" w:hAnsi="Arial" w:cs="Arial"/>
      <w:b/>
      <w:bCs/>
    </w:rPr>
  </w:style>
  <w:style w:type="character" w:styleId="62">
    <w:name w:val="line number"/>
    <w:basedOn w:val="11"/>
    <w:uiPriority w:val="0"/>
  </w:style>
  <w:style w:type="paragraph" w:styleId="63">
    <w:name w:val="List"/>
    <w:basedOn w:val="1"/>
    <w:uiPriority w:val="0"/>
    <w:pPr>
      <w:ind w:left="200" w:hanging="200" w:hangingChars="200"/>
    </w:pPr>
  </w:style>
  <w:style w:type="paragraph" w:styleId="64">
    <w:name w:val="List 2"/>
    <w:basedOn w:val="1"/>
    <w:uiPriority w:val="0"/>
    <w:pPr>
      <w:ind w:left="100" w:leftChars="200" w:hanging="200" w:hangingChars="200"/>
    </w:pPr>
  </w:style>
  <w:style w:type="paragraph" w:styleId="65">
    <w:name w:val="List 3"/>
    <w:basedOn w:val="1"/>
    <w:qFormat/>
    <w:uiPriority w:val="0"/>
    <w:pPr>
      <w:ind w:left="100" w:leftChars="400" w:hanging="200" w:hangingChars="200"/>
    </w:pPr>
  </w:style>
  <w:style w:type="paragraph" w:styleId="66">
    <w:name w:val="List 4"/>
    <w:basedOn w:val="1"/>
    <w:uiPriority w:val="0"/>
    <w:pPr>
      <w:ind w:left="100" w:leftChars="600" w:hanging="200" w:hangingChars="200"/>
    </w:pPr>
  </w:style>
  <w:style w:type="paragraph" w:styleId="67">
    <w:name w:val="List 5"/>
    <w:basedOn w:val="1"/>
    <w:uiPriority w:val="0"/>
    <w:pPr>
      <w:ind w:left="100" w:leftChars="800" w:hanging="200" w:hangingChars="200"/>
    </w:pPr>
  </w:style>
  <w:style w:type="paragraph" w:styleId="68">
    <w:name w:val="List Bullet"/>
    <w:basedOn w:val="1"/>
    <w:qFormat/>
    <w:uiPriority w:val="0"/>
    <w:pPr>
      <w:numPr>
        <w:ilvl w:val="0"/>
        <w:numId w:val="1"/>
      </w:numPr>
    </w:pPr>
  </w:style>
  <w:style w:type="paragraph" w:styleId="69">
    <w:name w:val="List Bullet 2"/>
    <w:basedOn w:val="1"/>
    <w:qFormat/>
    <w:uiPriority w:val="0"/>
    <w:pPr>
      <w:numPr>
        <w:ilvl w:val="0"/>
        <w:numId w:val="2"/>
      </w:numPr>
    </w:pPr>
  </w:style>
  <w:style w:type="paragraph" w:styleId="70">
    <w:name w:val="List Bullet 3"/>
    <w:basedOn w:val="1"/>
    <w:uiPriority w:val="0"/>
    <w:pPr>
      <w:numPr>
        <w:ilvl w:val="0"/>
        <w:numId w:val="3"/>
      </w:numPr>
    </w:pPr>
  </w:style>
  <w:style w:type="paragraph" w:styleId="71">
    <w:name w:val="List Bullet 4"/>
    <w:basedOn w:val="1"/>
    <w:uiPriority w:val="0"/>
    <w:pPr>
      <w:numPr>
        <w:ilvl w:val="0"/>
        <w:numId w:val="4"/>
      </w:numPr>
    </w:pPr>
  </w:style>
  <w:style w:type="paragraph" w:styleId="72">
    <w:name w:val="List Bullet 5"/>
    <w:basedOn w:val="1"/>
    <w:qFormat/>
    <w:uiPriority w:val="0"/>
    <w:pPr>
      <w:numPr>
        <w:ilvl w:val="0"/>
        <w:numId w:val="5"/>
      </w:numPr>
    </w:pPr>
  </w:style>
  <w:style w:type="paragraph" w:styleId="73">
    <w:name w:val="List Continue"/>
    <w:basedOn w:val="1"/>
    <w:uiPriority w:val="0"/>
    <w:pPr>
      <w:spacing w:after="120"/>
      <w:ind w:left="420" w:leftChars="200"/>
    </w:pPr>
  </w:style>
  <w:style w:type="paragraph" w:styleId="74">
    <w:name w:val="List Continue 2"/>
    <w:basedOn w:val="1"/>
    <w:qFormat/>
    <w:uiPriority w:val="0"/>
    <w:pPr>
      <w:spacing w:after="120"/>
      <w:ind w:left="840" w:leftChars="400"/>
    </w:pPr>
  </w:style>
  <w:style w:type="paragraph" w:styleId="75">
    <w:name w:val="List Continue 3"/>
    <w:basedOn w:val="1"/>
    <w:qFormat/>
    <w:uiPriority w:val="0"/>
    <w:pPr>
      <w:spacing w:after="120"/>
      <w:ind w:left="1260" w:leftChars="600"/>
    </w:pPr>
  </w:style>
  <w:style w:type="paragraph" w:styleId="76">
    <w:name w:val="List Continue 4"/>
    <w:basedOn w:val="1"/>
    <w:uiPriority w:val="0"/>
    <w:pPr>
      <w:spacing w:after="120"/>
      <w:ind w:left="1680" w:leftChars="800"/>
    </w:pPr>
  </w:style>
  <w:style w:type="paragraph" w:styleId="77">
    <w:name w:val="List Continue 5"/>
    <w:basedOn w:val="1"/>
    <w:uiPriority w:val="0"/>
    <w:pPr>
      <w:spacing w:after="120"/>
      <w:ind w:left="2100" w:leftChars="1000"/>
    </w:pPr>
  </w:style>
  <w:style w:type="paragraph" w:styleId="78">
    <w:name w:val="List Number"/>
    <w:basedOn w:val="1"/>
    <w:uiPriority w:val="0"/>
    <w:pPr>
      <w:numPr>
        <w:ilvl w:val="0"/>
        <w:numId w:val="6"/>
      </w:numPr>
    </w:pPr>
  </w:style>
  <w:style w:type="paragraph" w:styleId="79">
    <w:name w:val="List Number 2"/>
    <w:basedOn w:val="1"/>
    <w:uiPriority w:val="0"/>
    <w:pPr>
      <w:numPr>
        <w:ilvl w:val="0"/>
        <w:numId w:val="7"/>
      </w:numPr>
    </w:pPr>
  </w:style>
  <w:style w:type="paragraph" w:styleId="80">
    <w:name w:val="List Number 3"/>
    <w:basedOn w:val="1"/>
    <w:uiPriority w:val="0"/>
    <w:pPr>
      <w:numPr>
        <w:ilvl w:val="0"/>
        <w:numId w:val="8"/>
      </w:numPr>
    </w:pPr>
  </w:style>
  <w:style w:type="paragraph" w:styleId="81">
    <w:name w:val="List Number 4"/>
    <w:basedOn w:val="1"/>
    <w:qFormat/>
    <w:uiPriority w:val="0"/>
    <w:pPr>
      <w:numPr>
        <w:ilvl w:val="0"/>
        <w:numId w:val="9"/>
      </w:numPr>
    </w:pPr>
  </w:style>
  <w:style w:type="paragraph" w:styleId="82">
    <w:name w:val="List Number 5"/>
    <w:basedOn w:val="1"/>
    <w:qFormat/>
    <w:uiPriority w:val="0"/>
    <w:pPr>
      <w:numPr>
        <w:ilvl w:val="0"/>
        <w:numId w:val="10"/>
      </w:numPr>
    </w:pPr>
  </w:style>
  <w:style w:type="paragraph" w:styleId="83">
    <w:name w:val="macro"/>
    <w:uiPriority w:val="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 w:eastAsiaTheme="minorEastAsia"/>
      <w:kern w:val="2"/>
      <w:sz w:val="24"/>
      <w:szCs w:val="24"/>
      <w:lang w:val="en-US" w:eastAsia="zh-CN" w:bidi="ar-SA"/>
    </w:rPr>
  </w:style>
  <w:style w:type="paragraph" w:styleId="84">
    <w:name w:val="Message Header"/>
    <w:basedOn w:val="1"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Arial" w:hAnsi="Arial" w:cs="Arial"/>
      <w:sz w:val="24"/>
      <w:szCs w:val="24"/>
    </w:rPr>
  </w:style>
  <w:style w:type="paragraph" w:styleId="85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  <w:style w:type="paragraph" w:styleId="86">
    <w:name w:val="Normal Indent"/>
    <w:basedOn w:val="1"/>
    <w:qFormat/>
    <w:uiPriority w:val="0"/>
    <w:pPr>
      <w:ind w:firstLine="420" w:firstLineChars="200"/>
    </w:pPr>
  </w:style>
  <w:style w:type="paragraph" w:styleId="87">
    <w:name w:val="Note Heading"/>
    <w:basedOn w:val="1"/>
    <w:next w:val="1"/>
    <w:uiPriority w:val="0"/>
    <w:pPr>
      <w:jc w:val="center"/>
    </w:pPr>
  </w:style>
  <w:style w:type="character" w:styleId="88">
    <w:name w:val="page number"/>
    <w:basedOn w:val="11"/>
    <w:qFormat/>
    <w:uiPriority w:val="0"/>
  </w:style>
  <w:style w:type="paragraph" w:styleId="89">
    <w:name w:val="Plain Text"/>
    <w:basedOn w:val="1"/>
    <w:uiPriority w:val="0"/>
    <w:rPr>
      <w:rFonts w:ascii="SimSun" w:hAnsi="Courier New" w:cs="Courier New"/>
      <w:szCs w:val="21"/>
    </w:rPr>
  </w:style>
  <w:style w:type="paragraph" w:styleId="90">
    <w:name w:val="Salutation"/>
    <w:basedOn w:val="1"/>
    <w:next w:val="1"/>
    <w:qFormat/>
    <w:uiPriority w:val="0"/>
  </w:style>
  <w:style w:type="paragraph" w:styleId="91">
    <w:name w:val="Signature"/>
    <w:basedOn w:val="1"/>
    <w:uiPriority w:val="0"/>
    <w:pPr>
      <w:ind w:left="100" w:leftChars="2100"/>
    </w:pPr>
  </w:style>
  <w:style w:type="character" w:styleId="92">
    <w:name w:val="Strong"/>
    <w:basedOn w:val="11"/>
    <w:qFormat/>
    <w:uiPriority w:val="0"/>
    <w:rPr>
      <w:b/>
      <w:bCs/>
    </w:rPr>
  </w:style>
  <w:style w:type="paragraph" w:styleId="93">
    <w:name w:val="Subtitle"/>
    <w:basedOn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table" w:styleId="94">
    <w:name w:val="Table 3D effects 1"/>
    <w:basedOn w:val="12"/>
    <w:qFormat/>
    <w:uiPriority w:val="0"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left w:val="single" w:color="80808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FFFFFF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bottom w:val="single" w:color="FFFFFF" w:sz="6" w:space="0"/>
          <w:tl2br w:val="nil"/>
          <w:tr2bl w:val="nil"/>
        </w:tcBorders>
      </w:tcPr>
    </w:tblStylePr>
    <w:tblStylePr w:type="neCell">
      <w:tblPr/>
      <w:tcPr>
        <w:tcBorders>
          <w:left w:val="nil"/>
          <w:bottom w:val="nil"/>
          <w:tl2br w:val="nil"/>
          <w:tr2bl w:val="nil"/>
        </w:tcBorders>
      </w:tcPr>
    </w:tblStylePr>
    <w:tblStylePr w:type="nwCell">
      <w:tblPr/>
      <w:tcPr>
        <w:tcBorders>
          <w:left w:val="nil"/>
          <w:right w:val="nil"/>
          <w:tl2br w:val="nil"/>
          <w:tr2bl w:val="nil"/>
        </w:tcBorders>
      </w:tcPr>
    </w:tblStylePr>
    <w:tblStylePr w:type="seCell">
      <w:tblPr/>
      <w:tcPr>
        <w:tcBorders>
          <w:top w:val="nil"/>
          <w:bottom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right w:val="nil"/>
          <w:tl2br w:val="nil"/>
          <w:tr2bl w:val="nil"/>
        </w:tcBorders>
      </w:tcPr>
    </w:tblStylePr>
  </w:style>
  <w:style w:type="table" w:styleId="95">
    <w:name w:val="Table 3D effects 2"/>
    <w:basedOn w:val="12"/>
    <w:qFormat/>
    <w:uiPriority w:val="0"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right w:val="single" w:color="FFFFFF" w:sz="6" w:space="0"/>
          <w:tl2br w:val="nil"/>
          <w:tr2bl w:val="nil"/>
        </w:tcBorders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6">
    <w:name w:val="Table 3D effects 3"/>
    <w:basedOn w:val="12"/>
    <w:qFormat/>
    <w:uiPriority w:val="0"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right w:val="single" w:color="FFFFFF" w:sz="6" w:space="0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7">
    <w:name w:val="Table Classic 1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left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blPr/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8">
    <w:name w:val="Table Classic 2"/>
    <w:basedOn w:val="12"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99">
    <w:name w:val="Table Classic 3"/>
    <w:basedOn w:val="12"/>
    <w:uiPriority w:val="0"/>
    <w:pPr>
      <w:widowControl w:val="0"/>
      <w:jc w:val="both"/>
    </w:pPr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il"/>
          <w:tr2bl w:val="nil"/>
        </w:tcBorders>
      </w:tcPr>
    </w:tblStylePr>
  </w:style>
  <w:style w:type="table" w:styleId="100">
    <w:name w:val="Table Classic 4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left w:val="single" w:color="000000" w:sz="6" w:space="0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101">
    <w:name w:val="Table Colorful 1"/>
    <w:basedOn w:val="12"/>
    <w:qFormat/>
    <w:uiPriority w:val="0"/>
    <w:pPr>
      <w:widowControl w:val="0"/>
      <w:jc w:val="both"/>
    </w:pPr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102">
    <w:name w:val="Table Colorful 2"/>
    <w:basedOn w:val="12"/>
    <w:uiPriority w:val="0"/>
    <w:pPr>
      <w:widowControl w:val="0"/>
      <w:jc w:val="both"/>
    </w:p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12" w:space="0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</w:tcPr>
    </w:tblStylePr>
    <w:tblStylePr w:type="lastCol">
      <w:tblPr/>
      <w:tcPr>
        <w:tcBorders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103">
    <w:name w:val="Table Colorful 3"/>
    <w:basedOn w:val="12"/>
    <w:qFormat/>
    <w:uiPriority w:val="0"/>
    <w:pPr>
      <w:widowControl w:val="0"/>
      <w:jc w:val="both"/>
    </w:p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left w:val="single" w:color="000000" w:sz="6" w:space="0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bottom w:val="single" w:color="000000" w:sz="36" w:space="0"/>
          <w:right w:val="single" w:color="000000" w:sz="6" w:space="0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04">
    <w:name w:val="Table Columns 1"/>
    <w:basedOn w:val="12"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left w:val="double" w:color="000000" w:sz="6" w:space="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5">
    <w:name w:val="Table Columns 2"/>
    <w:basedOn w:val="12"/>
    <w:uiPriority w:val="0"/>
    <w:pPr>
      <w:widowControl w:val="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6">
    <w:name w:val="Table Columns 3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7">
    <w:name w:val="Table Columns 4"/>
    <w:basedOn w:val="12"/>
    <w:uiPriority w:val="0"/>
    <w:pPr>
      <w:widowControl w:val="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108">
    <w:name w:val="Table Columns 5"/>
    <w:basedOn w:val="12"/>
    <w:uiPriority w:val="0"/>
    <w:pPr>
      <w:widowControl w:val="0"/>
      <w:jc w:val="both"/>
    </w:pPr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left w:val="single" w:color="808080" w:sz="6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09">
    <w:name w:val="Table Contemporary"/>
    <w:basedOn w:val="12"/>
    <w:uiPriority w:val="0"/>
    <w:pPr>
      <w:widowControl w:val="0"/>
      <w:jc w:val="both"/>
    </w:pPr>
    <w:tblPr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</w:style>
  <w:style w:type="table" w:styleId="110">
    <w:name w:val="Table Elegant"/>
    <w:basedOn w:val="12"/>
    <w:uiPriority w:val="0"/>
    <w:pPr>
      <w:widowControl w:val="0"/>
      <w:jc w:val="both"/>
    </w:p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11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12">
    <w:name w:val="Table Grid 1"/>
    <w:basedOn w:val="12"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3">
    <w:name w:val="Table Grid 2"/>
    <w:basedOn w:val="12"/>
    <w:uiPriority w:val="0"/>
    <w:pPr>
      <w:widowControl w:val="0"/>
      <w:jc w:val="both"/>
    </w:pPr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14">
    <w:name w:val="Table Grid 3"/>
    <w:basedOn w:val="12"/>
    <w:uiPriority w:val="0"/>
    <w:pPr>
      <w:widowControl w:val="0"/>
      <w:jc w:val="both"/>
    </w:p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left w:val="single" w:color="000000" w:sz="6" w:space="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5">
    <w:name w:val="Table Grid 4"/>
    <w:basedOn w:val="12"/>
    <w:qFormat/>
    <w:uiPriority w:val="0"/>
    <w:pPr>
      <w:widowControl w:val="0"/>
      <w:jc w:val="both"/>
    </w:p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left w:val="single" w:color="000000" w:sz="6" w:space="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16">
    <w:name w:val="Table Grid 5"/>
    <w:basedOn w:val="12"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7">
    <w:name w:val="Table Grid 6"/>
    <w:basedOn w:val="12"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8">
    <w:name w:val="Table Grid 7"/>
    <w:basedOn w:val="12"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9">
    <w:name w:val="Table Grid 8"/>
    <w:basedOn w:val="12"/>
    <w:uiPriority w:val="0"/>
    <w:pPr>
      <w:widowControl w:val="0"/>
      <w:jc w:val="both"/>
    </w:p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20">
    <w:name w:val="Table List 1"/>
    <w:basedOn w:val="12"/>
    <w:qFormat/>
    <w:uiPriority w:val="0"/>
    <w:pPr>
      <w:widowControl w:val="0"/>
      <w:jc w:val="both"/>
    </w:pPr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left w:val="single" w:color="000000" w:sz="6" w:space="0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1">
    <w:name w:val="Table List 2"/>
    <w:basedOn w:val="12"/>
    <w:uiPriority w:val="0"/>
    <w:pPr>
      <w:widowControl w:val="0"/>
      <w:jc w:val="both"/>
    </w:pPr>
    <w:tblPr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2">
    <w:name w:val="Table List 3"/>
    <w:basedOn w:val="12"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123">
    <w:name w:val="Table List 4"/>
    <w:basedOn w:val="12"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left w:val="single" w:color="000000" w:sz="12" w:space="0"/>
          <w:tl2br w:val="nil"/>
          <w:tr2bl w:val="nil"/>
        </w:tcBorders>
        <w:shd w:val="solid" w:color="808080" w:fill="FFFFFF"/>
      </w:tcPr>
    </w:tblStylePr>
  </w:style>
  <w:style w:type="table" w:styleId="124">
    <w:name w:val="Table List 5"/>
    <w:basedOn w:val="12"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5">
    <w:name w:val="Table List 6"/>
    <w:basedOn w:val="12"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band1Horz">
      <w:tblPr/>
      <w:tcPr>
        <w:tcBorders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26">
    <w:name w:val="Table List 7"/>
    <w:basedOn w:val="12"/>
    <w:uiPriority w:val="0"/>
    <w:pPr>
      <w:widowControl w:val="0"/>
      <w:jc w:val="both"/>
    </w:p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left w:val="single" w:color="008000" w:sz="12" w:space="0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l2br w:val="nil"/>
          <w:tr2bl w:val="nil"/>
        </w:tcBorders>
        <w:shd w:val="pct25" w:color="FFFF00" w:fill="FFFFFF"/>
      </w:tcPr>
    </w:tblStylePr>
  </w:style>
  <w:style w:type="table" w:styleId="127">
    <w:name w:val="Table List 8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left w:val="single" w:color="000000" w:sz="6" w:space="0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l2br w:val="single" w:color="auto" w:sz="6" w:space="0"/>
          <w:tr2bl w:val="nil"/>
        </w:tcBorders>
      </w:tcPr>
    </w:tblStylePr>
  </w:style>
  <w:style w:type="paragraph" w:styleId="128">
    <w:name w:val="table of authorities"/>
    <w:basedOn w:val="1"/>
    <w:next w:val="1"/>
    <w:qFormat/>
    <w:uiPriority w:val="0"/>
    <w:pPr>
      <w:ind w:left="420" w:leftChars="200"/>
    </w:pPr>
  </w:style>
  <w:style w:type="paragraph" w:styleId="129">
    <w:name w:val="table of figures"/>
    <w:basedOn w:val="1"/>
    <w:next w:val="1"/>
    <w:uiPriority w:val="0"/>
    <w:pPr>
      <w:ind w:leftChars="200" w:hanging="200" w:hangingChars="200"/>
    </w:pPr>
  </w:style>
  <w:style w:type="table" w:styleId="130">
    <w:name w:val="Table Professional"/>
    <w:basedOn w:val="12"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31">
    <w:name w:val="Table Simple 1"/>
    <w:basedOn w:val="12"/>
    <w:uiPriority w:val="0"/>
    <w:pPr>
      <w:widowControl w:val="0"/>
      <w:jc w:val="both"/>
    </w:p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left w:val="single" w:color="00800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tl2br w:val="nil"/>
          <w:tr2bl w:val="nil"/>
        </w:tcBorders>
      </w:tcPr>
    </w:tblStylePr>
  </w:style>
  <w:style w:type="table" w:styleId="132">
    <w:name w:val="Table Simple 2"/>
    <w:basedOn w:val="12"/>
    <w:qFormat/>
    <w:uiPriority w:val="0"/>
    <w:pPr>
      <w:widowControl w:val="0"/>
      <w:jc w:val="both"/>
    </w:pPr>
    <w:tblPr/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bottom w:val="single" w:color="000000" w:sz="6" w:space="0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bottom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tl2br w:val="nil"/>
          <w:tr2bl w:val="nil"/>
        </w:tcBorders>
      </w:tcPr>
    </w:tblStylePr>
  </w:style>
  <w:style w:type="table" w:styleId="133">
    <w:name w:val="Table Simple 3"/>
    <w:basedOn w:val="12"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34">
    <w:name w:val="Table Subtle 1"/>
    <w:basedOn w:val="12"/>
    <w:uiPriority w:val="0"/>
    <w:pPr>
      <w:widowControl w:val="0"/>
      <w:jc w:val="both"/>
    </w:pPr>
    <w:tblPr>
      <w:tblStyleRowBandSize w:val="1"/>
    </w:tblPr>
    <w:tblStylePr w:type="firstRow">
      <w:tblPr/>
      <w:tcPr>
        <w:tcBorders>
          <w:top w:val="single" w:color="000000" w:sz="6" w:space="0"/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lastCol"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band1Horz">
      <w:tblPr/>
      <w:tcPr>
        <w:tcBorders>
          <w:left w:val="single" w:color="000000" w:sz="6" w:space="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35">
    <w:name w:val="Table Subtle 2"/>
    <w:basedOn w:val="12"/>
    <w:uiPriority w:val="0"/>
    <w:pPr>
      <w:widowControl w:val="0"/>
      <w:jc w:val="both"/>
    </w:p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</w:tcPr>
    </w:tblStylePr>
    <w:tblStylePr w:type="firstCol">
      <w:tblPr/>
      <w:tcPr>
        <w:tcBorders>
          <w:right w:val="single" w:color="000000" w:sz="12" w:space="0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bottom w:val="single" w:color="000000" w:sz="12" w:space="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36">
    <w:name w:val="Table Theme"/>
    <w:basedOn w:val="1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37">
    <w:name w:val="Table Web 1"/>
    <w:basedOn w:val="12"/>
    <w:qFormat/>
    <w:uiPriority w:val="0"/>
    <w:pPr>
      <w:widowControl w:val="0"/>
      <w:jc w:val="both"/>
    </w:p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38">
    <w:name w:val="Table Web 2"/>
    <w:basedOn w:val="12"/>
    <w:uiPriority w:val="0"/>
    <w:pPr>
      <w:widowControl w:val="0"/>
      <w:jc w:val="both"/>
    </w:p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39">
    <w:name w:val="Table Web 3"/>
    <w:basedOn w:val="12"/>
    <w:qFormat/>
    <w:uiPriority w:val="0"/>
    <w:pPr>
      <w:widowControl w:val="0"/>
      <w:jc w:val="both"/>
    </w:p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paragraph" w:styleId="140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141">
    <w:name w:val="toa heading"/>
    <w:basedOn w:val="1"/>
    <w:next w:val="1"/>
    <w:uiPriority w:val="0"/>
    <w:pPr>
      <w:spacing w:before="120"/>
    </w:pPr>
    <w:rPr>
      <w:rFonts w:ascii="Arial" w:hAnsi="Arial" w:cs="Arial"/>
      <w:sz w:val="24"/>
      <w:szCs w:val="24"/>
    </w:rPr>
  </w:style>
  <w:style w:type="paragraph" w:styleId="142">
    <w:name w:val="toc 1"/>
    <w:basedOn w:val="1"/>
    <w:next w:val="1"/>
    <w:uiPriority w:val="0"/>
  </w:style>
  <w:style w:type="paragraph" w:styleId="143">
    <w:name w:val="toc 2"/>
    <w:basedOn w:val="1"/>
    <w:next w:val="1"/>
    <w:uiPriority w:val="0"/>
    <w:pPr>
      <w:ind w:left="420" w:leftChars="200"/>
    </w:pPr>
  </w:style>
  <w:style w:type="paragraph" w:styleId="144">
    <w:name w:val="toc 3"/>
    <w:basedOn w:val="1"/>
    <w:next w:val="1"/>
    <w:qFormat/>
    <w:uiPriority w:val="0"/>
    <w:pPr>
      <w:ind w:left="840" w:leftChars="400"/>
    </w:pPr>
  </w:style>
  <w:style w:type="paragraph" w:styleId="145">
    <w:name w:val="toc 4"/>
    <w:basedOn w:val="1"/>
    <w:next w:val="1"/>
    <w:uiPriority w:val="0"/>
    <w:pPr>
      <w:ind w:left="1260" w:leftChars="600"/>
    </w:pPr>
  </w:style>
  <w:style w:type="paragraph" w:styleId="146">
    <w:name w:val="toc 5"/>
    <w:basedOn w:val="1"/>
    <w:next w:val="1"/>
    <w:uiPriority w:val="0"/>
    <w:pPr>
      <w:ind w:left="1680" w:leftChars="800"/>
    </w:pPr>
  </w:style>
  <w:style w:type="paragraph" w:styleId="147">
    <w:name w:val="toc 6"/>
    <w:basedOn w:val="1"/>
    <w:next w:val="1"/>
    <w:qFormat/>
    <w:uiPriority w:val="0"/>
    <w:pPr>
      <w:ind w:left="2100" w:leftChars="1000"/>
    </w:pPr>
  </w:style>
  <w:style w:type="paragraph" w:styleId="148">
    <w:name w:val="toc 7"/>
    <w:basedOn w:val="1"/>
    <w:next w:val="1"/>
    <w:uiPriority w:val="0"/>
    <w:pPr>
      <w:ind w:left="2520" w:leftChars="1200"/>
    </w:pPr>
  </w:style>
  <w:style w:type="paragraph" w:styleId="149">
    <w:name w:val="toc 8"/>
    <w:basedOn w:val="1"/>
    <w:next w:val="1"/>
    <w:uiPriority w:val="0"/>
    <w:pPr>
      <w:ind w:left="2940" w:leftChars="1400"/>
    </w:pPr>
  </w:style>
  <w:style w:type="paragraph" w:styleId="150">
    <w:name w:val="toc 9"/>
    <w:basedOn w:val="1"/>
    <w:next w:val="1"/>
    <w:uiPriority w:val="0"/>
    <w:pPr>
      <w:ind w:left="3360" w:leftChars="1600"/>
    </w:pPr>
  </w:style>
  <w:style w:type="table" w:styleId="151">
    <w:name w:val="Light Shading"/>
    <w:basedOn w:val="12"/>
    <w:uiPriority w:val="60"/>
    <w:rPr>
      <w:color w:val="000000"/>
    </w:rPr>
    <w:tblPr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52">
    <w:name w:val="Light Shading Accent 1"/>
    <w:basedOn w:val="12"/>
    <w:uiPriority w:val="60"/>
    <w:rPr>
      <w:color w:val="365F91"/>
    </w:rPr>
    <w:tblPr>
      <w:tblBorders>
        <w:top w:val="single" w:color="4F81BD" w:sz="8" w:space="0"/>
        <w:bottom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153">
    <w:name w:val="Light Shading Accent 2"/>
    <w:basedOn w:val="12"/>
    <w:qFormat/>
    <w:uiPriority w:val="60"/>
    <w:rPr>
      <w:color w:val="943634"/>
    </w:rPr>
    <w:tblPr>
      <w:tblBorders>
        <w:top w:val="single" w:color="C0504D" w:sz="8" w:space="0"/>
        <w:bottom w:val="single" w:color="C0504D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154">
    <w:name w:val="Light Shading Accent 3"/>
    <w:basedOn w:val="12"/>
    <w:uiPriority w:val="60"/>
    <w:rPr>
      <w:color w:val="76923C"/>
    </w:rPr>
    <w:tblPr>
      <w:tblBorders>
        <w:top w:val="single" w:color="9BBB59" w:sz="8" w:space="0"/>
        <w:bottom w:val="single" w:color="9BBB59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155">
    <w:name w:val="Light Shading Accent 4"/>
    <w:basedOn w:val="12"/>
    <w:uiPriority w:val="60"/>
    <w:rPr>
      <w:color w:val="5F497A"/>
    </w:rPr>
    <w:tblPr>
      <w:tblBorders>
        <w:top w:val="single" w:color="8064A2" w:sz="8" w:space="0"/>
        <w:bottom w:val="single" w:color="8064A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single" w:color="8064A2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single" w:color="8064A2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156">
    <w:name w:val="Light Shading Accent 5"/>
    <w:basedOn w:val="12"/>
    <w:qFormat/>
    <w:uiPriority w:val="60"/>
    <w:rPr>
      <w:color w:val="31849B"/>
    </w:rPr>
    <w:tblPr>
      <w:tblBorders>
        <w:top w:val="single" w:color="4BACC6" w:sz="8" w:space="0"/>
        <w:bottom w:val="single" w:color="4BACC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single" w:color="4BACC6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single" w:color="4BACC6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157">
    <w:name w:val="Light Shading Accent 6"/>
    <w:basedOn w:val="12"/>
    <w:uiPriority w:val="60"/>
    <w:rPr>
      <w:color w:val="E36C0A"/>
    </w:rPr>
    <w:tblPr>
      <w:tblBorders>
        <w:top w:val="single" w:color="F79646" w:sz="8" w:space="0"/>
        <w:bottom w:val="single" w:color="F7964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sz="8" w:space="0"/>
          <w:left w:val="single" w:color="F79646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sz="8" w:space="0"/>
          <w:left w:val="single" w:color="F79646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158">
    <w:name w:val="Light List"/>
    <w:basedOn w:val="12"/>
    <w:uiPriority w:val="61"/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sz="6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band1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</w:style>
  <w:style w:type="table" w:styleId="159">
    <w:name w:val="Light List Accent 1"/>
    <w:basedOn w:val="12"/>
    <w:uiPriority w:val="61"/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</w:style>
  <w:style w:type="table" w:styleId="160">
    <w:name w:val="Light List Accent 2"/>
    <w:basedOn w:val="12"/>
    <w:uiPriority w:val="61"/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sz="6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band1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</w:style>
  <w:style w:type="table" w:styleId="161">
    <w:name w:val="Light List Accent 3"/>
    <w:basedOn w:val="12"/>
    <w:uiPriority w:val="61"/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band1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</w:style>
  <w:style w:type="table" w:styleId="162">
    <w:name w:val="Light List Accent 4"/>
    <w:basedOn w:val="12"/>
    <w:uiPriority w:val="61"/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sz="6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band1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</w:style>
  <w:style w:type="table" w:styleId="163">
    <w:name w:val="Light List Accent 5"/>
    <w:basedOn w:val="12"/>
    <w:uiPriority w:val="61"/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band1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</w:style>
  <w:style w:type="table" w:styleId="164">
    <w:name w:val="Light List Accent 6"/>
    <w:basedOn w:val="12"/>
    <w:uiPriority w:val="61"/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sz="6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band1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</w:style>
  <w:style w:type="table" w:styleId="165">
    <w:name w:val="Light Grid"/>
    <w:basedOn w:val="12"/>
    <w:uiPriority w:val="62"/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000000" w:sz="8" w:space="0"/>
          <w:left w:val="single" w:color="000000" w:sz="18" w:space="0"/>
          <w:bottom w:val="single" w:color="000000" w:sz="8" w:space="0"/>
          <w:right w:val="single" w:color="000000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000000" w:sz="6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band1Vert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  <w:shd w:val="clear" w:color="auto" w:fill="C0C0C0"/>
      </w:tcPr>
    </w:tblStylePr>
    <w:tblStylePr w:type="band1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V w:val="single" w:sz="8" w:space="0"/>
        </w:tcBorders>
        <w:shd w:val="clear" w:color="auto" w:fill="C0C0C0"/>
      </w:tcPr>
    </w:tblStylePr>
    <w:tblStylePr w:type="band2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V w:val="single" w:sz="8" w:space="0"/>
        </w:tcBorders>
      </w:tcPr>
    </w:tblStylePr>
  </w:style>
  <w:style w:type="table" w:styleId="166">
    <w:name w:val="Light Grid Accent 1"/>
    <w:basedOn w:val="12"/>
    <w:uiPriority w:val="62"/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4F81BD" w:sz="8" w:space="0"/>
          <w:left w:val="single" w:color="4F81BD" w:sz="18" w:space="0"/>
          <w:bottom w:val="single" w:color="4F81BD" w:sz="8" w:space="0"/>
          <w:right w:val="single" w:color="4F81BD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Vert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  <w:shd w:val="clear" w:color="auto" w:fill="D3DFEE"/>
      </w:tcPr>
    </w:tblStylePr>
    <w:tblStylePr w:type="band1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V w:val="single" w:sz="8" w:space="0"/>
        </w:tcBorders>
        <w:shd w:val="clear" w:color="auto" w:fill="D3DFEE"/>
      </w:tcPr>
    </w:tblStylePr>
    <w:tblStylePr w:type="band2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V w:val="single" w:sz="8" w:space="0"/>
        </w:tcBorders>
      </w:tcPr>
    </w:tblStylePr>
  </w:style>
  <w:style w:type="table" w:styleId="167">
    <w:name w:val="Light Grid Accent 2"/>
    <w:basedOn w:val="12"/>
    <w:uiPriority w:val="62"/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  <w:insideH w:val="single" w:color="C0504D" w:sz="8" w:space="0"/>
        <w:insideV w:val="single" w:color="C0504D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C0504D" w:sz="8" w:space="0"/>
          <w:left w:val="single" w:color="C0504D" w:sz="18" w:space="0"/>
          <w:bottom w:val="single" w:color="C0504D" w:sz="8" w:space="0"/>
          <w:right w:val="single" w:color="C0504D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C0504D" w:sz="6" w:space="0"/>
          <w:left w:val="single" w:color="C0504D" w:sz="8" w:space="0"/>
          <w:bottom w:val="single" w:color="C0504D" w:sz="8" w:space="0"/>
          <w:right w:val="single" w:color="C0504D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band1Vert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  <w:shd w:val="clear" w:color="auto" w:fill="EFD3D2"/>
      </w:tcPr>
    </w:tblStylePr>
    <w:tblStylePr w:type="band1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V w:val="single" w:sz="8" w:space="0"/>
        </w:tcBorders>
        <w:shd w:val="clear" w:color="auto" w:fill="EFD3D2"/>
      </w:tcPr>
    </w:tblStylePr>
    <w:tblStylePr w:type="band2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V w:val="single" w:sz="8" w:space="0"/>
        </w:tcBorders>
      </w:tcPr>
    </w:tblStylePr>
  </w:style>
  <w:style w:type="table" w:styleId="168">
    <w:name w:val="Light Grid Accent 3"/>
    <w:basedOn w:val="12"/>
    <w:uiPriority w:val="62"/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9BBB59" w:sz="8" w:space="0"/>
          <w:left w:val="single" w:color="9BBB59" w:sz="18" w:space="0"/>
          <w:bottom w:val="single" w:color="9BBB59" w:sz="8" w:space="0"/>
          <w:right w:val="single" w:color="9BBB59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band1Vert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  <w:shd w:val="clear" w:color="auto" w:fill="E6EED5"/>
      </w:tcPr>
    </w:tblStylePr>
    <w:tblStylePr w:type="band1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V w:val="single" w:sz="8" w:space="0"/>
        </w:tcBorders>
        <w:shd w:val="clear" w:color="auto" w:fill="E6EED5"/>
      </w:tcPr>
    </w:tblStylePr>
    <w:tblStylePr w:type="band2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V w:val="single" w:sz="8" w:space="0"/>
        </w:tcBorders>
      </w:tcPr>
    </w:tblStylePr>
  </w:style>
  <w:style w:type="table" w:styleId="169">
    <w:name w:val="Light Grid Accent 4"/>
    <w:basedOn w:val="12"/>
    <w:uiPriority w:val="62"/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  <w:insideH w:val="single" w:color="8064A2" w:sz="8" w:space="0"/>
        <w:insideV w:val="single" w:color="8064A2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8064A2" w:sz="8" w:space="0"/>
          <w:left w:val="single" w:color="8064A2" w:sz="18" w:space="0"/>
          <w:bottom w:val="single" w:color="8064A2" w:sz="8" w:space="0"/>
          <w:right w:val="single" w:color="8064A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8064A2" w:sz="6" w:space="0"/>
          <w:left w:val="single" w:color="8064A2" w:sz="8" w:space="0"/>
          <w:bottom w:val="single" w:color="8064A2" w:sz="8" w:space="0"/>
          <w:right w:val="single" w:color="8064A2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band1Vert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  <w:shd w:val="clear" w:color="auto" w:fill="DFD8E8"/>
      </w:tcPr>
    </w:tblStylePr>
    <w:tblStylePr w:type="band1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V w:val="single" w:sz="8" w:space="0"/>
        </w:tcBorders>
        <w:shd w:val="clear" w:color="auto" w:fill="DFD8E8"/>
      </w:tcPr>
    </w:tblStylePr>
    <w:tblStylePr w:type="band2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V w:val="single" w:sz="8" w:space="0"/>
        </w:tcBorders>
      </w:tcPr>
    </w:tblStylePr>
  </w:style>
  <w:style w:type="table" w:styleId="170">
    <w:name w:val="Light Grid Accent 5"/>
    <w:basedOn w:val="12"/>
    <w:uiPriority w:val="62"/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4BACC6" w:sz="8" w:space="0"/>
          <w:left w:val="single" w:color="4BACC6" w:sz="18" w:space="0"/>
          <w:bottom w:val="single" w:color="4BACC6" w:sz="8" w:space="0"/>
          <w:right w:val="single" w:color="4BACC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band1Vert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  <w:shd w:val="clear" w:color="auto" w:fill="D2EAF1"/>
      </w:tcPr>
    </w:tblStylePr>
    <w:tblStylePr w:type="band1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V w:val="single" w:sz="8" w:space="0"/>
        </w:tcBorders>
        <w:shd w:val="clear" w:color="auto" w:fill="D2EAF1"/>
      </w:tcPr>
    </w:tblStylePr>
    <w:tblStylePr w:type="band2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V w:val="single" w:sz="8" w:space="0"/>
        </w:tcBorders>
      </w:tcPr>
    </w:tblStylePr>
  </w:style>
  <w:style w:type="table" w:styleId="171">
    <w:name w:val="Light Grid Accent 6"/>
    <w:basedOn w:val="12"/>
    <w:uiPriority w:val="62"/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  <w:insideH w:val="single" w:color="F79646" w:sz="8" w:space="0"/>
        <w:insideV w:val="single" w:color="F79646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F79646" w:sz="8" w:space="0"/>
          <w:left w:val="single" w:color="F79646" w:sz="18" w:space="0"/>
          <w:bottom w:val="single" w:color="F79646" w:sz="8" w:space="0"/>
          <w:right w:val="single" w:color="F7964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F79646" w:sz="6" w:space="0"/>
          <w:left w:val="single" w:color="F79646" w:sz="8" w:space="0"/>
          <w:bottom w:val="single" w:color="F79646" w:sz="8" w:space="0"/>
          <w:right w:val="single" w:color="F79646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band1Vert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  <w:shd w:val="clear" w:color="auto" w:fill="FDE4D0"/>
      </w:tcPr>
    </w:tblStylePr>
    <w:tblStylePr w:type="band1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V w:val="single" w:sz="8" w:space="0"/>
        </w:tcBorders>
        <w:shd w:val="clear" w:color="auto" w:fill="FDE4D0"/>
      </w:tcPr>
    </w:tblStylePr>
    <w:tblStylePr w:type="band2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V w:val="single" w:sz="8" w:space="0"/>
        </w:tcBorders>
      </w:tcPr>
    </w:tblStylePr>
  </w:style>
  <w:style w:type="table" w:styleId="172">
    <w:name w:val="Medium Shading 1"/>
    <w:basedOn w:val="12"/>
    <w:uiPriority w:val="63"/>
    <w:tblPr>
      <w:tblBorders>
        <w:top w:val="single" w:color="404040" w:sz="8" w:space="0"/>
        <w:left w:val="single" w:color="404040" w:sz="8" w:space="0"/>
        <w:bottom w:val="single" w:color="404040" w:sz="8" w:space="0"/>
        <w:right w:val="single" w:color="404040" w:sz="8" w:space="0"/>
        <w:insideH w:val="single" w:color="404040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404040" w:sz="8" w:space="0"/>
          <w:left w:val="single" w:color="404040" w:sz="8" w:space="0"/>
          <w:bottom w:val="single" w:color="404040" w:sz="8" w:space="0"/>
          <w:right w:val="single" w:color="404040" w:sz="8" w:space="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sz="6" w:space="0"/>
          <w:left w:val="single" w:color="404040" w:sz="8" w:space="0"/>
          <w:bottom w:val="single" w:color="404040" w:sz="8" w:space="0"/>
          <w:right w:val="single" w:color="404040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3">
    <w:name w:val="Medium Shading 1 Accent 1"/>
    <w:basedOn w:val="12"/>
    <w:uiPriority w:val="63"/>
    <w:tblPr>
      <w:tblBorders>
        <w:top w:val="single" w:color="7BA0CD" w:sz="8" w:space="0"/>
        <w:left w:val="single" w:color="7BA0CD" w:sz="8" w:space="0"/>
        <w:bottom w:val="single" w:color="7BA0CD" w:sz="8" w:space="0"/>
        <w:right w:val="single" w:color="7BA0CD" w:sz="8" w:space="0"/>
        <w:insideH w:val="single" w:color="7BA0C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7BA0CD" w:sz="8" w:space="0"/>
          <w:left w:val="single" w:color="7BA0CD" w:sz="8" w:space="0"/>
          <w:bottom w:val="single" w:color="7BA0CD" w:sz="8" w:space="0"/>
          <w:right w:val="single" w:color="7BA0CD" w:sz="8" w:space="0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sz="6" w:space="0"/>
          <w:left w:val="single" w:color="7BA0CD" w:sz="8" w:space="0"/>
          <w:bottom w:val="single" w:color="7BA0CD" w:sz="8" w:space="0"/>
          <w:right w:val="single" w:color="7BA0CD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4">
    <w:name w:val="Medium Shading 1 Accent 2"/>
    <w:basedOn w:val="12"/>
    <w:uiPriority w:val="63"/>
    <w:tblPr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CF7B79" w:sz="8" w:space="0"/>
          <w:left w:val="single" w:color="CF7B79" w:sz="8" w:space="0"/>
          <w:bottom w:val="single" w:color="CF7B79" w:sz="8" w:space="0"/>
          <w:right w:val="single" w:color="CF7B79" w:sz="8" w:space="0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sz="6" w:space="0"/>
          <w:left w:val="single" w:color="CF7B79" w:sz="8" w:space="0"/>
          <w:bottom w:val="single" w:color="CF7B79" w:sz="8" w:space="0"/>
          <w:right w:val="single" w:color="CF7B79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5">
    <w:name w:val="Medium Shading 1 Accent 3"/>
    <w:basedOn w:val="12"/>
    <w:uiPriority w:val="63"/>
    <w:tblPr>
      <w:tblBorders>
        <w:top w:val="single" w:color="B3CC82" w:sz="8" w:space="0"/>
        <w:left w:val="single" w:color="B3CC82" w:sz="8" w:space="0"/>
        <w:bottom w:val="single" w:color="B3CC82" w:sz="8" w:space="0"/>
        <w:right w:val="single" w:color="B3CC82" w:sz="8" w:space="0"/>
        <w:insideH w:val="single" w:color="B3CC8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B3CC82" w:sz="8" w:space="0"/>
          <w:left w:val="single" w:color="B3CC82" w:sz="8" w:space="0"/>
          <w:bottom w:val="single" w:color="B3CC82" w:sz="8" w:space="0"/>
          <w:right w:val="single" w:color="B3CC82" w:sz="8" w:space="0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sz="6" w:space="0"/>
          <w:left w:val="single" w:color="B3CC82" w:sz="8" w:space="0"/>
          <w:bottom w:val="single" w:color="B3CC82" w:sz="8" w:space="0"/>
          <w:right w:val="single" w:color="B3CC82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6">
    <w:name w:val="Medium Shading 1 Accent 4"/>
    <w:basedOn w:val="12"/>
    <w:uiPriority w:val="63"/>
    <w:tblPr>
      <w:tblBorders>
        <w:top w:val="single" w:color="9F8AB9" w:sz="8" w:space="0"/>
        <w:left w:val="single" w:color="9F8AB9" w:sz="8" w:space="0"/>
        <w:bottom w:val="single" w:color="9F8AB9" w:sz="8" w:space="0"/>
        <w:right w:val="single" w:color="9F8AB9" w:sz="8" w:space="0"/>
        <w:insideH w:val="single" w:color="9F8AB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9F8AB9" w:sz="8" w:space="0"/>
          <w:left w:val="single" w:color="9F8AB9" w:sz="8" w:space="0"/>
          <w:bottom w:val="single" w:color="9F8AB9" w:sz="8" w:space="0"/>
          <w:right w:val="single" w:color="9F8AB9" w:sz="8" w:space="0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sz="6" w:space="0"/>
          <w:left w:val="single" w:color="9F8AB9" w:sz="8" w:space="0"/>
          <w:bottom w:val="single" w:color="9F8AB9" w:sz="8" w:space="0"/>
          <w:right w:val="single" w:color="9F8AB9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7">
    <w:name w:val="Medium Shading 1 Accent 5"/>
    <w:basedOn w:val="12"/>
    <w:uiPriority w:val="63"/>
    <w:tblPr>
      <w:tbl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  <w:insideH w:val="single" w:color="78C0D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78C0D4" w:sz="8" w:space="0"/>
          <w:left w:val="single" w:color="78C0D4" w:sz="8" w:space="0"/>
          <w:bottom w:val="single" w:color="78C0D4" w:sz="8" w:space="0"/>
          <w:right w:val="single" w:color="78C0D4" w:sz="8" w:space="0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sz="6" w:space="0"/>
          <w:left w:val="single" w:color="78C0D4" w:sz="8" w:space="0"/>
          <w:bottom w:val="single" w:color="78C0D4" w:sz="8" w:space="0"/>
          <w:right w:val="single" w:color="78C0D4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8">
    <w:name w:val="Medium Shading 1 Accent 6"/>
    <w:basedOn w:val="12"/>
    <w:uiPriority w:val="63"/>
    <w:tblPr>
      <w:tblBorders>
        <w:top w:val="single" w:color="F9B074" w:sz="8" w:space="0"/>
        <w:left w:val="single" w:color="F9B074" w:sz="8" w:space="0"/>
        <w:bottom w:val="single" w:color="F9B074" w:sz="8" w:space="0"/>
        <w:right w:val="single" w:color="F9B074" w:sz="8" w:space="0"/>
        <w:insideH w:val="single" w:color="F9B07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F9B074" w:sz="8" w:space="0"/>
          <w:left w:val="single" w:color="F9B074" w:sz="8" w:space="0"/>
          <w:bottom w:val="single" w:color="F9B074" w:sz="8" w:space="0"/>
          <w:right w:val="single" w:color="F9B074" w:sz="8" w:space="0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sz="6" w:space="0"/>
          <w:left w:val="single" w:color="F9B074" w:sz="8" w:space="0"/>
          <w:bottom w:val="single" w:color="F9B074" w:sz="8" w:space="0"/>
          <w:right w:val="single" w:color="F9B074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9">
    <w:name w:val="Medium Shading 2"/>
    <w:basedOn w:val="12"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0">
    <w:name w:val="Medium Shading 2 Accent 1"/>
    <w:basedOn w:val="12"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1">
    <w:name w:val="Medium Shading 2 Accent 2"/>
    <w:basedOn w:val="12"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2">
    <w:name w:val="Medium Shading 2 Accent 3"/>
    <w:basedOn w:val="12"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3">
    <w:name w:val="Medium Shading 2 Accent 4"/>
    <w:basedOn w:val="12"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4">
    <w:name w:val="Medium Shading 2 Accent 5"/>
    <w:basedOn w:val="12"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5">
    <w:name w:val="Medium Shading 2 Accent 6"/>
    <w:basedOn w:val="12"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6">
    <w:name w:val="Medium List 1"/>
    <w:basedOn w:val="12"/>
    <w:uiPriority w:val="65"/>
    <w:rPr>
      <w:color w:val="000000"/>
    </w:rPr>
    <w:tblPr>
      <w:tblBorders>
        <w:top w:val="single" w:color="000000" w:sz="8" w:space="0"/>
        <w:bottom w:val="single" w:color="000000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000000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000000" w:sz="8" w:space="0"/>
          <w:left w:val="single" w:color="000000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sz="8" w:space="0"/>
          <w:left w:val="single" w:color="000000" w:sz="8" w:space="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187">
    <w:name w:val="Medium List 1 Accent 1"/>
    <w:basedOn w:val="12"/>
    <w:uiPriority w:val="65"/>
    <w:rPr>
      <w:color w:val="000000"/>
    </w:rPr>
    <w:tblPr>
      <w:tblBorders>
        <w:top w:val="single" w:color="4F81BD" w:sz="8" w:space="0"/>
        <w:bottom w:val="single" w:color="4F81BD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4F81BD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4F81BD" w:sz="8" w:space="0"/>
          <w:left w:val="single" w:color="4F81B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sz="8" w:space="0"/>
          <w:left w:val="single" w:color="4F81BD" w:sz="8" w:space="0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188">
    <w:name w:val="Medium List 1 Accent 2"/>
    <w:basedOn w:val="12"/>
    <w:uiPriority w:val="65"/>
    <w:rPr>
      <w:color w:val="000000"/>
    </w:rPr>
    <w:tblPr>
      <w:tblBorders>
        <w:top w:val="single" w:color="C0504D" w:sz="8" w:space="0"/>
        <w:bottom w:val="single" w:color="C0504D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C0504D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C0504D" w:sz="8" w:space="0"/>
          <w:left w:val="single" w:color="C0504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sz="8" w:space="0"/>
          <w:left w:val="single" w:color="C0504D" w:sz="8" w:space="0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189">
    <w:name w:val="Medium List 1 Accent 3"/>
    <w:basedOn w:val="12"/>
    <w:uiPriority w:val="65"/>
    <w:rPr>
      <w:color w:val="000000"/>
    </w:rPr>
    <w:tblPr>
      <w:tblBorders>
        <w:top w:val="single" w:color="9BBB59" w:sz="8" w:space="0"/>
        <w:bottom w:val="single" w:color="9BBB59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9BBB59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9BBB59" w:sz="8" w:space="0"/>
          <w:left w:val="single" w:color="9BBB59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sz="8" w:space="0"/>
          <w:left w:val="single" w:color="9BBB59" w:sz="8" w:space="0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190">
    <w:name w:val="Medium List 1 Accent 4"/>
    <w:basedOn w:val="12"/>
    <w:uiPriority w:val="65"/>
    <w:rPr>
      <w:color w:val="000000"/>
    </w:rPr>
    <w:tblPr>
      <w:tblBorders>
        <w:top w:val="single" w:color="8064A2" w:sz="8" w:space="0"/>
        <w:bottom w:val="single" w:color="8064A2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8064A2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8064A2" w:sz="8" w:space="0"/>
          <w:left w:val="single" w:color="8064A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sz="8" w:space="0"/>
          <w:left w:val="single" w:color="8064A2" w:sz="8" w:space="0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191">
    <w:name w:val="Medium List 1 Accent 5"/>
    <w:basedOn w:val="12"/>
    <w:uiPriority w:val="65"/>
    <w:rPr>
      <w:color w:val="000000"/>
    </w:rPr>
    <w:tblPr>
      <w:tblBorders>
        <w:top w:val="single" w:color="4BACC6" w:sz="8" w:space="0"/>
        <w:bottom w:val="single" w:color="4BACC6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4BACC6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4BACC6" w:sz="8" w:space="0"/>
          <w:left w:val="single" w:color="4BACC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sz="8" w:space="0"/>
          <w:left w:val="single" w:color="4BACC6" w:sz="8" w:space="0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192">
    <w:name w:val="Medium List 1 Accent 6"/>
    <w:basedOn w:val="12"/>
    <w:uiPriority w:val="65"/>
    <w:rPr>
      <w:color w:val="000000"/>
    </w:rPr>
    <w:tblPr>
      <w:tblBorders>
        <w:top w:val="single" w:color="F79646" w:sz="8" w:space="0"/>
        <w:bottom w:val="single" w:color="F79646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F79646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F79646" w:sz="8" w:space="0"/>
          <w:left w:val="single" w:color="F7964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sz="8" w:space="0"/>
          <w:left w:val="single" w:color="F79646" w:sz="8" w:space="0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193">
    <w:name w:val="Medium List 2"/>
    <w:basedOn w:val="12"/>
    <w:uiPriority w:val="66"/>
    <w:rPr>
      <w:rFonts w:ascii="SimSun" w:hAnsi="SimSun" w:eastAsia="Courier New" w:cs="Times New Roman"/>
      <w:color w:val="000000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000000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000000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000000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4">
    <w:name w:val="Medium List 2 Accent 1"/>
    <w:basedOn w:val="12"/>
    <w:uiPriority w:val="66"/>
    <w:rPr>
      <w:rFonts w:ascii="SimSun" w:hAnsi="SimSun" w:eastAsia="Courier New" w:cs="Times New Roman"/>
      <w:color w:val="000000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4F81B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4F81BD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4F81BD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5">
    <w:name w:val="Medium List 2 Accent 2"/>
    <w:basedOn w:val="12"/>
    <w:uiPriority w:val="66"/>
    <w:rPr>
      <w:rFonts w:ascii="SimSun" w:hAnsi="SimSun" w:eastAsia="Courier New" w:cs="Times New Roman"/>
      <w:color w:val="000000"/>
    </w:rPr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C0504D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C0504D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6">
    <w:name w:val="Medium List 2 Accent 3"/>
    <w:basedOn w:val="12"/>
    <w:uiPriority w:val="66"/>
    <w:rPr>
      <w:rFonts w:ascii="SimSun" w:hAnsi="SimSun" w:eastAsia="Courier New" w:cs="Times New Roman"/>
      <w:color w:val="000000"/>
    </w:r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9BBB59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9BBB59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9BBB59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7">
    <w:name w:val="Medium List 2 Accent 4"/>
    <w:basedOn w:val="12"/>
    <w:uiPriority w:val="66"/>
    <w:rPr>
      <w:rFonts w:ascii="SimSun" w:hAnsi="SimSun" w:eastAsia="Courier New" w:cs="Times New Roman"/>
      <w:color w:val="000000"/>
    </w:rPr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8064A2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8064A2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8064A2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8">
    <w:name w:val="Medium List 2 Accent 5"/>
    <w:basedOn w:val="12"/>
    <w:uiPriority w:val="66"/>
    <w:rPr>
      <w:rFonts w:ascii="SimSun" w:hAnsi="SimSun" w:eastAsia="Courier New" w:cs="Times New Roman"/>
      <w:color w:val="000000"/>
    </w:rPr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4BACC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4BACC6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4BACC6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9">
    <w:name w:val="Medium List 2 Accent 6"/>
    <w:basedOn w:val="12"/>
    <w:uiPriority w:val="66"/>
    <w:rPr>
      <w:rFonts w:ascii="SimSun" w:hAnsi="SimSun" w:eastAsia="Courier New" w:cs="Times New Roman"/>
      <w:color w:val="000000"/>
    </w:rPr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F7964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F79646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F79646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00">
    <w:name w:val="Medium Grid 1"/>
    <w:basedOn w:val="12"/>
    <w:uiPriority w:val="67"/>
    <w:tblPr>
      <w:tblBorders>
        <w:top w:val="single" w:color="404040" w:sz="8" w:space="0"/>
        <w:left w:val="single" w:color="404040" w:sz="8" w:space="0"/>
        <w:bottom w:val="single" w:color="404040" w:sz="8" w:space="0"/>
        <w:right w:val="single" w:color="404040" w:sz="8" w:space="0"/>
        <w:insideH w:val="single" w:color="404040" w:sz="8" w:space="0"/>
        <w:insideV w:val="single" w:color="404040" w:sz="8" w:space="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201">
    <w:name w:val="Medium Grid 1 Accent 1"/>
    <w:basedOn w:val="12"/>
    <w:uiPriority w:val="67"/>
    <w:tblPr>
      <w:tblBorders>
        <w:top w:val="single" w:color="7BA0CD" w:sz="8" w:space="0"/>
        <w:left w:val="single" w:color="7BA0CD" w:sz="8" w:space="0"/>
        <w:bottom w:val="single" w:color="7BA0CD" w:sz="8" w:space="0"/>
        <w:right w:val="single" w:color="7BA0CD" w:sz="8" w:space="0"/>
        <w:insideH w:val="single" w:color="7BA0CD" w:sz="8" w:space="0"/>
        <w:insideV w:val="single" w:color="7BA0CD" w:sz="8" w:space="0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202">
    <w:name w:val="Medium Grid 1 Accent 2"/>
    <w:basedOn w:val="12"/>
    <w:uiPriority w:val="67"/>
    <w:tblPr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  <w:insideV w:val="single" w:color="CF7B79" w:sz="8" w:space="0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203">
    <w:name w:val="Medium Grid 1 Accent 3"/>
    <w:basedOn w:val="12"/>
    <w:uiPriority w:val="67"/>
    <w:tblPr>
      <w:tblBorders>
        <w:top w:val="single" w:color="B3CC82" w:sz="8" w:space="0"/>
        <w:left w:val="single" w:color="B3CC82" w:sz="8" w:space="0"/>
        <w:bottom w:val="single" w:color="B3CC82" w:sz="8" w:space="0"/>
        <w:right w:val="single" w:color="B3CC82" w:sz="8" w:space="0"/>
        <w:insideH w:val="single" w:color="B3CC82" w:sz="8" w:space="0"/>
        <w:insideV w:val="single" w:color="B3CC82" w:sz="8" w:space="0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204">
    <w:name w:val="Medium Grid 1 Accent 4"/>
    <w:basedOn w:val="12"/>
    <w:uiPriority w:val="67"/>
    <w:tblPr>
      <w:tblBorders>
        <w:top w:val="single" w:color="9F8AB9" w:sz="8" w:space="0"/>
        <w:left w:val="single" w:color="9F8AB9" w:sz="8" w:space="0"/>
        <w:bottom w:val="single" w:color="9F8AB9" w:sz="8" w:space="0"/>
        <w:right w:val="single" w:color="9F8AB9" w:sz="8" w:space="0"/>
        <w:insideH w:val="single" w:color="9F8AB9" w:sz="8" w:space="0"/>
        <w:insideV w:val="single" w:color="9F8AB9" w:sz="8" w:space="0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205">
    <w:name w:val="Medium Grid 1 Accent 5"/>
    <w:basedOn w:val="12"/>
    <w:uiPriority w:val="67"/>
    <w:tblPr>
      <w:tbl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  <w:insideH w:val="single" w:color="78C0D4" w:sz="8" w:space="0"/>
        <w:insideV w:val="single" w:color="78C0D4" w:sz="8" w:space="0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206">
    <w:name w:val="Medium Grid 1 Accent 6"/>
    <w:basedOn w:val="12"/>
    <w:uiPriority w:val="67"/>
    <w:tblPr>
      <w:tblBorders>
        <w:top w:val="single" w:color="F9B074" w:sz="8" w:space="0"/>
        <w:left w:val="single" w:color="F9B074" w:sz="8" w:space="0"/>
        <w:bottom w:val="single" w:color="F9B074" w:sz="8" w:space="0"/>
        <w:right w:val="single" w:color="F9B074" w:sz="8" w:space="0"/>
        <w:insideH w:val="single" w:color="F9B074" w:sz="8" w:space="0"/>
        <w:insideV w:val="single" w:color="F9B074" w:sz="8" w:space="0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207">
    <w:name w:val="Medium Grid 2"/>
    <w:basedOn w:val="12"/>
    <w:uiPriority w:val="68"/>
    <w:rPr>
      <w:rFonts w:ascii="SimSun" w:hAnsi="SimSun" w:eastAsia="Courier New" w:cs="Times New Roman"/>
      <w:color w:val="000000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208">
    <w:name w:val="Medium Grid 2 Accent 1"/>
    <w:basedOn w:val="12"/>
    <w:uiPriority w:val="68"/>
    <w:rPr>
      <w:rFonts w:ascii="SimSun" w:hAnsi="SimSun" w:eastAsia="Courier New" w:cs="Times New Roman"/>
      <w:color w:val="000000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209">
    <w:name w:val="Medium Grid 2 Accent 2"/>
    <w:basedOn w:val="12"/>
    <w:uiPriority w:val="68"/>
    <w:rPr>
      <w:rFonts w:ascii="SimSun" w:hAnsi="SimSun" w:eastAsia="Courier New" w:cs="Times New Roman"/>
      <w:color w:val="000000"/>
    </w:rPr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  <w:insideH w:val="single" w:color="C0504D" w:sz="8" w:space="0"/>
        <w:insideV w:val="single" w:color="C0504D" w:sz="8" w:space="0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210">
    <w:name w:val="Medium Grid 2 Accent 3"/>
    <w:basedOn w:val="12"/>
    <w:uiPriority w:val="68"/>
    <w:rPr>
      <w:rFonts w:ascii="SimSun" w:hAnsi="SimSun" w:eastAsia="Courier New" w:cs="Times New Roman"/>
      <w:color w:val="000000"/>
    </w:r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211">
    <w:name w:val="Medium Grid 2 Accent 4"/>
    <w:basedOn w:val="12"/>
    <w:uiPriority w:val="68"/>
    <w:rPr>
      <w:rFonts w:ascii="SimSun" w:hAnsi="SimSun" w:eastAsia="Courier New" w:cs="Times New Roman"/>
      <w:color w:val="000000"/>
    </w:rPr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  <w:insideH w:val="single" w:color="8064A2" w:sz="8" w:space="0"/>
        <w:insideV w:val="single" w:color="8064A2" w:sz="8" w:space="0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212">
    <w:name w:val="Medium Grid 2 Accent 5"/>
    <w:basedOn w:val="12"/>
    <w:uiPriority w:val="68"/>
    <w:rPr>
      <w:rFonts w:ascii="SimSun" w:hAnsi="SimSun" w:eastAsia="Courier New" w:cs="Times New Roman"/>
      <w:color w:val="000000"/>
    </w:rPr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213">
    <w:name w:val="Medium Grid 2 Accent 6"/>
    <w:basedOn w:val="12"/>
    <w:uiPriority w:val="68"/>
    <w:rPr>
      <w:rFonts w:ascii="SimSun" w:hAnsi="SimSun" w:eastAsia="Courier New" w:cs="Times New Roman"/>
      <w:color w:val="000000"/>
    </w:rPr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  <w:insideH w:val="single" w:color="F79646" w:sz="8" w:space="0"/>
        <w:insideV w:val="single" w:color="F79646" w:sz="8" w:space="0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214">
    <w:name w:val="Medium Grid 3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808080"/>
      </w:tcPr>
    </w:tblStylePr>
  </w:style>
  <w:style w:type="table" w:styleId="215">
    <w:name w:val="Medium Grid 3 Accent 1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A7BFDE"/>
      </w:tcPr>
    </w:tblStylePr>
  </w:style>
  <w:style w:type="table" w:styleId="216">
    <w:name w:val="Medium Grid 3 Accent 2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DFA7A6"/>
      </w:tcPr>
    </w:tblStylePr>
  </w:style>
  <w:style w:type="table" w:styleId="217">
    <w:name w:val="Medium Grid 3 Accent 3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CDDDAC"/>
      </w:tcPr>
    </w:tblStylePr>
  </w:style>
  <w:style w:type="table" w:styleId="218">
    <w:name w:val="Medium Grid 3 Accent 4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BFB1D0"/>
      </w:tcPr>
    </w:tblStylePr>
  </w:style>
  <w:style w:type="table" w:styleId="219">
    <w:name w:val="Medium Grid 3 Accent 5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A5D5E2"/>
      </w:tcPr>
    </w:tblStylePr>
  </w:style>
  <w:style w:type="table" w:styleId="220">
    <w:name w:val="Medium Grid 3 Accent 6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FBCAA2"/>
      </w:tcPr>
    </w:tblStylePr>
  </w:style>
  <w:style w:type="table" w:styleId="221">
    <w:name w:val="Dark List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222">
    <w:name w:val="Dark List Accent 1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223">
    <w:name w:val="Dark List Accent 2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224">
    <w:name w:val="Dark List Accent 3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225">
    <w:name w:val="Dark List Accent 4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226">
    <w:name w:val="Dark List Accent 5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227">
    <w:name w:val="Dark List Accent 6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228">
    <w:name w:val="Colorful Shading"/>
    <w:basedOn w:val="12"/>
    <w:uiPriority w:val="71"/>
    <w:rPr>
      <w:color w:val="000000"/>
    </w:rPr>
    <w:tblPr>
      <w:tblBorders>
        <w:top w:val="single" w:color="C0504D" w:sz="24" w:space="0"/>
        <w:left w:val="single" w:color="000000" w:sz="4" w:space="0"/>
        <w:bottom w:val="single" w:color="000000" w:sz="4" w:space="0"/>
        <w:right w:val="single" w:color="000000" w:sz="4" w:space="0"/>
        <w:insideH w:val="single" w:color="FFFFFF" w:sz="4" w:space="0"/>
        <w:insideV w:val="single" w:color="FFFFFF" w:sz="4" w:space="0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29">
    <w:name w:val="Colorful Shading Accent 1"/>
    <w:basedOn w:val="12"/>
    <w:uiPriority w:val="71"/>
    <w:rPr>
      <w:color w:val="000000"/>
    </w:rPr>
    <w:tblPr>
      <w:tblBorders>
        <w:top w:val="single" w:color="C0504D" w:sz="24" w:space="0"/>
        <w:left w:val="single" w:color="4F81BD" w:sz="4" w:space="0"/>
        <w:bottom w:val="single" w:color="4F81BD" w:sz="4" w:space="0"/>
        <w:right w:val="single" w:color="4F81BD" w:sz="4" w:space="0"/>
        <w:insideH w:val="single" w:color="FFFFFF" w:sz="4" w:space="0"/>
        <w:insideV w:val="single" w:color="FFFFFF" w:sz="4" w:space="0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0">
    <w:name w:val="Colorful Shading Accent 2"/>
    <w:basedOn w:val="12"/>
    <w:uiPriority w:val="71"/>
    <w:rPr>
      <w:color w:val="000000"/>
    </w:rPr>
    <w:tblPr>
      <w:tblBorders>
        <w:top w:val="single" w:color="C0504D" w:sz="24" w:space="0"/>
        <w:left w:val="single" w:color="C0504D" w:sz="4" w:space="0"/>
        <w:bottom w:val="single" w:color="C0504D" w:sz="4" w:space="0"/>
        <w:right w:val="single" w:color="C0504D" w:sz="4" w:space="0"/>
        <w:insideH w:val="single" w:color="FFFFFF" w:sz="4" w:space="0"/>
        <w:insideV w:val="single" w:color="FFFFFF" w:sz="4" w:space="0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1">
    <w:name w:val="Colorful Shading Accent 3"/>
    <w:basedOn w:val="12"/>
    <w:uiPriority w:val="71"/>
    <w:rPr>
      <w:color w:val="000000"/>
    </w:rPr>
    <w:tblPr>
      <w:tblBorders>
        <w:top w:val="single" w:color="8064A2" w:sz="24" w:space="0"/>
        <w:left w:val="single" w:color="9BBB59" w:sz="4" w:space="0"/>
        <w:bottom w:val="single" w:color="9BBB59" w:sz="4" w:space="0"/>
        <w:right w:val="single" w:color="9BBB59" w:sz="4" w:space="0"/>
        <w:insideH w:val="single" w:color="FFFFFF" w:sz="4" w:space="0"/>
        <w:insideV w:val="single" w:color="FFFFFF" w:sz="4" w:space="0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single" w:color="8064A2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232">
    <w:name w:val="Colorful Shading Accent 4"/>
    <w:basedOn w:val="12"/>
    <w:uiPriority w:val="71"/>
    <w:rPr>
      <w:color w:val="000000"/>
    </w:rPr>
    <w:tblPr>
      <w:tblBorders>
        <w:top w:val="single" w:color="9BBB59" w:sz="24" w:space="0"/>
        <w:left w:val="single" w:color="8064A2" w:sz="4" w:space="0"/>
        <w:bottom w:val="single" w:color="8064A2" w:sz="4" w:space="0"/>
        <w:right w:val="single" w:color="8064A2" w:sz="4" w:space="0"/>
        <w:insideH w:val="single" w:color="FFFFFF" w:sz="4" w:space="0"/>
        <w:insideV w:val="single" w:color="FFFFFF" w:sz="4" w:space="0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single" w:color="9BBB59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3">
    <w:name w:val="Colorful Shading Accent 5"/>
    <w:basedOn w:val="12"/>
    <w:uiPriority w:val="71"/>
    <w:rPr>
      <w:color w:val="000000"/>
    </w:rPr>
    <w:tblPr>
      <w:tblBorders>
        <w:top w:val="single" w:color="F79646" w:sz="24" w:space="0"/>
        <w:left w:val="single" w:color="4BACC6" w:sz="4" w:space="0"/>
        <w:bottom w:val="single" w:color="4BACC6" w:sz="4" w:space="0"/>
        <w:right w:val="single" w:color="4BACC6" w:sz="4" w:space="0"/>
        <w:insideH w:val="single" w:color="FFFFFF" w:sz="4" w:space="0"/>
        <w:insideV w:val="single" w:color="FFFFFF" w:sz="4" w:space="0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single" w:color="F7964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4">
    <w:name w:val="Colorful Shading Accent 6"/>
    <w:basedOn w:val="12"/>
    <w:uiPriority w:val="71"/>
    <w:rPr>
      <w:color w:val="000000"/>
    </w:rPr>
    <w:tblPr>
      <w:tblBorders>
        <w:top w:val="single" w:color="4BACC6" w:sz="24" w:space="0"/>
        <w:left w:val="single" w:color="F79646" w:sz="4" w:space="0"/>
        <w:bottom w:val="single" w:color="F79646" w:sz="4" w:space="0"/>
        <w:right w:val="single" w:color="F79646" w:sz="4" w:space="0"/>
        <w:insideH w:val="single" w:color="FFFFFF" w:sz="4" w:space="0"/>
        <w:insideV w:val="single" w:color="FFFFFF" w:sz="4" w:space="0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single" w:color="4BACC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5">
    <w:name w:val="Colorful List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236">
    <w:name w:val="Colorful List Accent 1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237">
    <w:name w:val="Colorful List Accent 2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238">
    <w:name w:val="Colorful List Accent 3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239">
    <w:name w:val="Colorful List Accent 4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240">
    <w:name w:val="Colorful List Accent 5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241">
    <w:name w:val="Colorful List Accent 6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242">
    <w:name w:val="Colorful Grid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243">
    <w:name w:val="Colorful Grid Accent 1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244">
    <w:name w:val="Colorful Grid Accent 2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245">
    <w:name w:val="Colorful Grid Accent 3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246">
    <w:name w:val="Colorful Grid Accent 4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247">
    <w:name w:val="Colorful Grid Accent 5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248">
    <w:name w:val="Colorful Grid Accent 6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2" Type="http://schemas.openxmlformats.org/officeDocument/2006/relationships/fontTable" Target="fontTable.xml"/><Relationship Id="rId31" Type="http://schemas.openxmlformats.org/officeDocument/2006/relationships/numbering" Target="numbering.xml"/><Relationship Id="rId30" Type="http://schemas.openxmlformats.org/officeDocument/2006/relationships/image" Target="media/image27.png"/><Relationship Id="rId3" Type="http://schemas.openxmlformats.org/officeDocument/2006/relationships/theme" Target="theme/theme1.xml"/><Relationship Id="rId29" Type="http://schemas.openxmlformats.org/officeDocument/2006/relationships/image" Target="media/image26.png"/><Relationship Id="rId28" Type="http://schemas.openxmlformats.org/officeDocument/2006/relationships/image" Target="media/image25.png"/><Relationship Id="rId27" Type="http://schemas.openxmlformats.org/officeDocument/2006/relationships/image" Target="media/image24.png"/><Relationship Id="rId26" Type="http://schemas.openxmlformats.org/officeDocument/2006/relationships/image" Target="media/image23.png"/><Relationship Id="rId25" Type="http://schemas.openxmlformats.org/officeDocument/2006/relationships/image" Target="media/image22.png"/><Relationship Id="rId24" Type="http://schemas.openxmlformats.org/officeDocument/2006/relationships/image" Target="media/image21.png"/><Relationship Id="rId23" Type="http://schemas.openxmlformats.org/officeDocument/2006/relationships/image" Target="media/image20.png"/><Relationship Id="rId22" Type="http://schemas.openxmlformats.org/officeDocument/2006/relationships/image" Target="media/image19.png"/><Relationship Id="rId21" Type="http://schemas.openxmlformats.org/officeDocument/2006/relationships/image" Target="media/image18.png"/><Relationship Id="rId20" Type="http://schemas.openxmlformats.org/officeDocument/2006/relationships/image" Target="media/image17.png"/><Relationship Id="rId2" Type="http://schemas.openxmlformats.org/officeDocument/2006/relationships/settings" Target="settings.xml"/><Relationship Id="rId19" Type="http://schemas.openxmlformats.org/officeDocument/2006/relationships/image" Target="media/image16.png"/><Relationship Id="rId18" Type="http://schemas.openxmlformats.org/officeDocument/2006/relationships/image" Target="media/image15.png"/><Relationship Id="rId17" Type="http://schemas.openxmlformats.org/officeDocument/2006/relationships/image" Target="media/image14.png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0</Words>
  <Characters>0</Characters>
  <Lines>0</Lines>
  <Paragraphs>0</Paragraphs>
  <TotalTime>63</TotalTime>
  <ScaleCrop>false</ScaleCrop>
  <LinksUpToDate>false</LinksUpToDate>
  <CharactersWithSpaces>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2025-07-16T08:53:00Z</dcterms:created>
  <dc:creator>Диана Пугач</dc:creator>
  <cp:lastModifiedBy>Диана Пугач</cp:lastModifiedBy>
  <dcterms:modified xsi:type="dcterms:W3CDTF">2025-09-19T20:35:32Z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32971687E2B74DFFA2DE175B765B023C_12</vt:lpwstr>
  </property>
</Properties>
</file>