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815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View of Camera</w:t>
      </w:r>
    </w:p>
    <w:p w14:paraId="1FB610D1">
      <w:pPr>
        <w:numPr>
          <w:ilvl w:val="0"/>
          <w:numId w:val="1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First person</w:t>
      </w:r>
    </w:p>
    <w:p w14:paraId="10DC17BE">
      <w:pPr>
        <w:numPr>
          <w:ilvl w:val="1"/>
          <w:numId w:val="11"/>
        </w:numPr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 сцену добавим объект капсулы и для нее сделаем дочерний элемент камеру </w:t>
      </w:r>
    </w:p>
    <w:p w14:paraId="393E3E13">
      <w:pPr>
        <w:numPr>
          <w:ilvl w:val="1"/>
          <w:numId w:val="11"/>
        </w:numPr>
        <w:spacing w:line="360" w:lineRule="auto"/>
        <w:ind w:left="84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капсуле должен быть компонент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Character Controller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наш скрипт</w:t>
      </w:r>
    </w:p>
    <w:p w14:paraId="518989C5"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1669415" cy="1588135"/>
            <wp:effectExtent l="0" t="0" r="698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1800225" cy="495300"/>
            <wp:effectExtent l="0" t="0" r="133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3216275" cy="2321560"/>
            <wp:effectExtent l="0" t="0" r="1460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D2A1">
      <w:pPr>
        <w:numPr>
          <w:ilvl w:val="1"/>
          <w:numId w:val="11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Для камеры создадим скрипт. В инспекторе у скрипта назначим поле Player Body → перетащим саму Capsule.</w:t>
      </w:r>
    </w:p>
    <w:p w14:paraId="2D7A333B">
      <w:pPr>
        <w:numPr>
          <w:ilvl w:val="1"/>
          <w:numId w:val="11"/>
        </w:numPr>
        <w:spacing w:line="360" w:lineRule="auto"/>
        <w:ind w:left="84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Скрипт который отвечает за передвижение, обзор и прыжок</w:t>
      </w:r>
    </w:p>
    <w:p w14:paraId="7F69D4B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>using UnityEngine;</w:t>
      </w:r>
    </w:p>
    <w:p w14:paraId="21C5D34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>[RequireComponent(typeof(CharacterController))]</w:t>
      </w:r>
    </w:p>
    <w:p w14:paraId="62931B3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>public class FirstPersonCamera : MonoBehaviour</w:t>
      </w:r>
    </w:p>
    <w:p w14:paraId="06676E5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>{</w:t>
      </w:r>
    </w:p>
    <w:p w14:paraId="3DCF691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[Header("Movement")]</w:t>
      </w:r>
    </w:p>
    <w:p w14:paraId="34FAF844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float speed = 6f;</w:t>
      </w:r>
    </w:p>
    <w:p w14:paraId="3863F6F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1B12EDE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[Header("Jump &amp; Gravity")]</w:t>
      </w:r>
    </w:p>
    <w:p w14:paraId="5A3698F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float gravity = -9.81f; // должна быть отрицательной</w:t>
      </w:r>
    </w:p>
    <w:p w14:paraId="63298A1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float jumpHeight = 1.5f;</w:t>
      </w:r>
    </w:p>
    <w:p w14:paraId="5A8C2D3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float groundStick = -2f; // «прижатие» к земле</w:t>
      </w:r>
    </w:p>
    <w:p w14:paraId="365B297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1659C4E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[Header("Mouse Look")]</w:t>
      </w:r>
    </w:p>
    <w:p w14:paraId="726D89B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Transform cameraTransform;</w:t>
      </w:r>
    </w:p>
    <w:p w14:paraId="7B0A700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float mouseSensitivity = 120f;</w:t>
      </w:r>
    </w:p>
    <w:p w14:paraId="3A9EA20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public bool lockCursor = true;</w:t>
      </w:r>
    </w:p>
    <w:p w14:paraId="3F93877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3A888E0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private CharacterController cc;</w:t>
      </w:r>
    </w:p>
    <w:p w14:paraId="18B4F38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private float xRot = 0f;</w:t>
      </w:r>
    </w:p>
    <w:p w14:paraId="1EAC098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private Vector3 velocity; // храним только Y, X/Z даём через input</w:t>
      </w:r>
    </w:p>
    <w:p w14:paraId="58158C8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private bool grounded;</w:t>
      </w:r>
    </w:p>
    <w:p w14:paraId="3973605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4529151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  <w:t>//Находим и сохраняем компонент CharacterController на объекте.</w:t>
      </w:r>
    </w:p>
    <w:p w14:paraId="69D4CCA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  <w:t>//Если поле cameraTransform пустое в инспекторе, ищем вложенную камеру автоматически.</w:t>
      </w:r>
    </w:p>
    <w:p w14:paraId="0112FB7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void Awake()</w:t>
      </w:r>
    </w:p>
    <w:p w14:paraId="4B5CD1F4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{</w:t>
      </w:r>
    </w:p>
    <w:p w14:paraId="05F72EB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cc = GetComponent&lt;CharacterController&gt;();</w:t>
      </w:r>
    </w:p>
    <w:p w14:paraId="24CD6E5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(!cameraTransform)</w:t>
      </w:r>
    </w:p>
    <w:p w14:paraId="1280D79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{</w:t>
      </w:r>
    </w:p>
    <w:p w14:paraId="082C7B1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    var cam = GetComponentInChildren&lt;Camera&gt;();</w:t>
      </w:r>
    </w:p>
    <w:p w14:paraId="5C85207C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    if (cam) cameraTransform = cam.transform;</w:t>
      </w:r>
    </w:p>
    <w:p w14:paraId="0F52DF9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}</w:t>
      </w:r>
    </w:p>
    <w:p w14:paraId="06ADA1A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}</w:t>
      </w:r>
    </w:p>
    <w:p w14:paraId="0D73267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0B5ECD4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  <w:t>//Здесь мы прячем и блокируем курсор в центре экрана (чтобы мышь управляла только камерой).</w:t>
      </w:r>
    </w:p>
    <w:p w14:paraId="5EA1CB4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void Start()</w:t>
      </w:r>
    </w:p>
    <w:p w14:paraId="487F21A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{</w:t>
      </w:r>
    </w:p>
    <w:p w14:paraId="7D02D28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(lockCursor) Cursor.lockState = CursorLockMode.Locked;</w:t>
      </w:r>
    </w:p>
    <w:p w14:paraId="590EDF26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}</w:t>
      </w:r>
    </w:p>
    <w:p w14:paraId="0A1E37F0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4F9B44C4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  <w:t>//Look(); → обработка мыши (вращение камеры и тела игрока).</w:t>
      </w:r>
    </w:p>
    <w:p w14:paraId="7BDC803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ru-RU"/>
        </w:rPr>
        <w:t>//MoveAndJump(); → обработка ввода клавиш (WASD + Space) и применение движения/гравитации.</w:t>
      </w:r>
    </w:p>
    <w:p w14:paraId="701E606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void Update()</w:t>
      </w:r>
    </w:p>
    <w:p w14:paraId="7EC9F95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{</w:t>
      </w:r>
    </w:p>
    <w:p w14:paraId="527CC893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Look();</w:t>
      </w:r>
    </w:p>
    <w:p w14:paraId="1B40406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MoveAndJump();</w:t>
      </w:r>
    </w:p>
    <w:p w14:paraId="3619896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}</w:t>
      </w:r>
    </w:p>
    <w:p w14:paraId="2264411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04AE50D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void Look()</w:t>
      </w:r>
    </w:p>
    <w:p w14:paraId="241EE304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{</w:t>
      </w:r>
    </w:p>
    <w:p w14:paraId="12A4317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float mx = Input.GetAxisRaw("Mouse X") * mouseSensitivity * Time.deltaTime;</w:t>
      </w:r>
    </w:p>
    <w:p w14:paraId="21B2B38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float my = Input.GetAxisRaw("Mouse Y") * mouseSensitivity * Time.deltaTime;</w:t>
      </w:r>
    </w:p>
    <w:p w14:paraId="021EFA2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1E69CA2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xRot = Mathf.Clamp(xRot - my, -90f, 90f);</w:t>
      </w:r>
    </w:p>
    <w:p w14:paraId="4D69D23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(cameraTransform) cameraTransform.localRotation = Quaternion.Euler(xRot, 0f, 0f);</w:t>
      </w:r>
    </w:p>
    <w:p w14:paraId="7D5DDAD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transform.Rotate(Vector3.up * mx);</w:t>
      </w:r>
    </w:p>
    <w:p w14:paraId="7A2273A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}</w:t>
      </w:r>
    </w:p>
    <w:p w14:paraId="5CBD606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1D03AA43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void MoveAndJump()</w:t>
      </w:r>
    </w:p>
    <w:p w14:paraId="4B0C9E9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{</w:t>
      </w:r>
    </w:p>
    <w:p w14:paraId="3ED949C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1) Горизонталь (WASD)</w:t>
      </w:r>
    </w:p>
    <w:p w14:paraId="2AB8D78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float x = Input.GetAxisRaw("Horizontal");</w:t>
      </w:r>
    </w:p>
    <w:p w14:paraId="6D01D27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float z = Input.GetAxisRaw("Vertical");</w:t>
      </w:r>
    </w:p>
    <w:p w14:paraId="334FF1E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Vector3 planar = (transform.right * x + transform.forward * z);</w:t>
      </w:r>
    </w:p>
    <w:p w14:paraId="70130B6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(planar.sqrMagnitude &gt; 1f) planar.Normalize();</w:t>
      </w:r>
    </w:p>
    <w:p w14:paraId="17BF378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240B5476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2) Прыжок: решаем до Move, но «землю» сверим ПОСЛЕ Move</w:t>
      </w:r>
    </w:p>
    <w:p w14:paraId="5D74951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(Input.GetKeyDown(KeyCode.Space) &amp;&amp; grounded)</w:t>
      </w:r>
    </w:p>
    <w:p w14:paraId="5B83492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{</w:t>
      </w:r>
    </w:p>
    <w:p w14:paraId="3ABBABB2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    // v = sqrt(2 * g * h) (g &lt; 0)</w:t>
      </w:r>
    </w:p>
    <w:p w14:paraId="2D29963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    velocity.y = Mathf.Sqrt(jumpHeight * -2f * gravity);</w:t>
      </w:r>
    </w:p>
    <w:p w14:paraId="676A110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}</w:t>
      </w:r>
    </w:p>
    <w:p w14:paraId="0D74773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7A60CC17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3) Гравитация (каждый кадр)</w:t>
      </w:r>
    </w:p>
    <w:p w14:paraId="4614C83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velocity.y += gravity * Time.deltaTime;</w:t>
      </w:r>
    </w:p>
    <w:p w14:paraId="56C3E15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4DF361D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4) Один общий Move</w:t>
      </w:r>
    </w:p>
    <w:p w14:paraId="2D73181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Vector3 motion = planar * speed + new Vector3(0f, velocity.y, 0f);</w:t>
      </w:r>
    </w:p>
    <w:p w14:paraId="060D2900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cc.Move(motion * Time.deltaTime);</w:t>
      </w:r>
    </w:p>
    <w:p w14:paraId="291124C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3527065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5) После Move узнаём «землю» корректно</w:t>
      </w:r>
    </w:p>
    <w:p w14:paraId="402F0C73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grounded = (cc.collisionFlags &amp; CollisionFlags.Below) != 0;</w:t>
      </w:r>
    </w:p>
    <w:p w14:paraId="624E12B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6466AAC1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// 6) Стабильное стояние на земле</w:t>
      </w:r>
    </w:p>
    <w:p w14:paraId="6CBD1228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    if (grounded &amp;&amp; velocity.y &lt; 0f) velocity.y = groundStick;</w:t>
      </w:r>
    </w:p>
    <w:p w14:paraId="16C11C4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 xml:space="preserve">    }</w:t>
      </w:r>
    </w:p>
    <w:p w14:paraId="165B7220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</w:p>
    <w:p w14:paraId="730381E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</w:pPr>
      <w:r>
        <w:rPr>
          <w:rFonts w:hint="default" w:ascii="Consolas" w:hAnsi="Consolas" w:cs="Consolas"/>
          <w:b w:val="0"/>
          <w:bCs w:val="0"/>
          <w:sz w:val="20"/>
          <w:szCs w:val="20"/>
          <w:lang w:val="en-US"/>
        </w:rPr>
        <w:t>}</w:t>
      </w:r>
    </w:p>
    <w:p w14:paraId="70327E08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Для чего нужен CharacterController</w:t>
      </w:r>
    </w:p>
    <w:p w14:paraId="3B13F6C5">
      <w:pPr>
        <w:numPr>
          <w:ilvl w:val="0"/>
          <w:numId w:val="1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Движение без физики Rigidbody</w:t>
      </w:r>
    </w:p>
    <w:p w14:paraId="0F6F0625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Он позволяет перемещать объект вручную через метод:</w:t>
      </w:r>
    </w:p>
    <w:p w14:paraId="2073584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controller.Move(Vector3 movement);</w:t>
      </w:r>
    </w:p>
    <w:p w14:paraId="175C8243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При этом он сам обрабатывает столкновения со стенами, полом и препятствиями.</w:t>
      </w:r>
    </w:p>
    <w:p w14:paraId="5156A022">
      <w:pPr>
        <w:numPr>
          <w:ilvl w:val="0"/>
          <w:numId w:val="1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Столкновения и "обход углов"</w:t>
      </w:r>
    </w:p>
    <w:p w14:paraId="3A84F5F0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У CharacterController есть форма капсулы (капсула-коллайдер).</w:t>
      </w:r>
    </w:p>
    <w:p w14:paraId="5A2F227B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Он скользит по поверхностям, не переворачивается и не падает набок, как Rigidbody.</w:t>
      </w:r>
    </w:p>
    <w:p w14:paraId="57AC79EB">
      <w:pPr>
        <w:numPr>
          <w:ilvl w:val="0"/>
          <w:numId w:val="1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Проверка, стоит ли персонаж на земле</w:t>
      </w:r>
    </w:p>
    <w:p w14:paraId="4DF61DF5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Через свойство controller.isGrounded можно узнать, касается ли капсула земли.</w:t>
      </w:r>
    </w:p>
    <w:p w14:paraId="777B4593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Это используют для прыжка.</w:t>
      </w:r>
    </w:p>
    <w:p w14:paraId="08E1B13F">
      <w:pPr>
        <w:numPr>
          <w:ilvl w:val="0"/>
          <w:numId w:val="1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Простая настройка размеров персонажа</w:t>
      </w:r>
    </w:p>
    <w:p w14:paraId="18DB57AC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Height — рост персонажа (высота капсулы).</w:t>
      </w:r>
    </w:p>
    <w:p w14:paraId="3B608A3D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Radius — ширина (радиус капсулы).</w:t>
      </w:r>
    </w:p>
    <w:p w14:paraId="6038F6FE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Center — смещение центра.</w:t>
      </w:r>
    </w:p>
    <w:p w14:paraId="20F1B584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Step Offset — высота ступеньки, на которую персонаж может «забраться».</w:t>
      </w:r>
    </w:p>
    <w:p w14:paraId="1846401E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Slope Limit — максимальный угол наклонной поверхности, по которой можно идти.</w:t>
      </w:r>
    </w:p>
    <w:p w14:paraId="667E28F6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Skin Width — «толщина» для сглаживания коллизий.</w:t>
      </w:r>
    </w:p>
    <w:p w14:paraId="14D24368">
      <w:pPr>
        <w:numPr>
          <w:ilvl w:val="0"/>
          <w:numId w:val="12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Идеален для FPS/TPS игр</w:t>
      </w:r>
    </w:p>
    <w:p w14:paraId="1A7C9A44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Он не реагирует на физические силы (AddForce и т.д.).</w:t>
      </w:r>
    </w:p>
    <w:p w14:paraId="0E6FBD53">
      <w:pPr>
        <w:numPr>
          <w:ilvl w:val="1"/>
          <w:numId w:val="12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Но зато идеально подходит для управляемого движения (WASD, прыжки, бег).</w:t>
      </w:r>
    </w:p>
    <w:p w14:paraId="08810284">
      <w:pPr>
        <w:numPr>
          <w:ilvl w:val="0"/>
          <w:numId w:val="11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Third Person</w:t>
      </w:r>
    </w:p>
    <w:p w14:paraId="7D38914E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Для начала нужно выставить камеру так чтоб он смотрел на героя (за которым будет следить с нужного ракурса)</w:t>
      </w:r>
    </w:p>
    <w:p w14:paraId="52801E3D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После на герое должне быть компонент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Character Controller</w:t>
      </w:r>
    </w:p>
    <w:p w14:paraId="543ED78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следующий скрипт</w:t>
      </w:r>
    </w:p>
    <w:p w14:paraId="19B606F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Первый вариант скрипты перемещения</w:t>
      </w:r>
    </w:p>
    <w:p w14:paraId="4CF9E96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using UnityEngine;</w:t>
      </w:r>
    </w:p>
    <w:p w14:paraId="28F1746F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1FE09D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public class ThirdPersonController : MonoBehaviour</w:t>
      </w:r>
    </w:p>
    <w:p w14:paraId="3987036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{</w:t>
      </w:r>
    </w:p>
    <w:p w14:paraId="0029495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[Header("Movement")]</w:t>
      </w:r>
    </w:p>
    <w:p w14:paraId="5AF12C23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speed = 5f;</w:t>
      </w:r>
    </w:p>
    <w:p w14:paraId="161957A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rotationSpeed = 720f; // скорость поворота тела</w:t>
      </w:r>
    </w:p>
    <w:p w14:paraId="4C10BE7E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E7BA5CD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[Header("Camera Follow")]</w:t>
      </w:r>
    </w:p>
    <w:p w14:paraId="54CB302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Transform cameraTransform; // сюда перетащи Main Camera</w:t>
      </w:r>
    </w:p>
    <w:p w14:paraId="429C6DFC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Vector3 cameraOffset = new Vector3(0, 3, -5); // смещение камеры позади игрока</w:t>
      </w:r>
    </w:p>
    <w:p w14:paraId="7F2D640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cameraSmooth = 5f; // сглаживание камеры</w:t>
      </w:r>
    </w:p>
    <w:p w14:paraId="313E79DF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13B8D2E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[Header("Jump &amp; Gravity")]</w:t>
      </w:r>
    </w:p>
    <w:p w14:paraId="053C4C10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gravity = -9.81f;</w:t>
      </w:r>
    </w:p>
    <w:p w14:paraId="56D4743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jumpHeight = 1.5f;</w:t>
      </w:r>
    </w:p>
    <w:p w14:paraId="566AE4A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9F73B7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CharacterController controller;</w:t>
      </w:r>
    </w:p>
    <w:p w14:paraId="18BB2B0C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Vector3 velocity;</w:t>
      </w:r>
    </w:p>
    <w:p w14:paraId="520FE3D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bool isGrounded;</w:t>
      </w:r>
    </w:p>
    <w:p w14:paraId="0B486FC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59AFF4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Awake()</w:t>
      </w:r>
    </w:p>
    <w:p w14:paraId="71979C8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0AA5B1CE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controller = GetComponent&lt;CharacterController&gt;();</w:t>
      </w:r>
    </w:p>
    <w:p w14:paraId="6F9567B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1FEA53FE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0F940C7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Update()</w:t>
      </w:r>
    </w:p>
    <w:p w14:paraId="66879BF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7CA1A3B7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HandleMovement();</w:t>
      </w:r>
    </w:p>
    <w:p w14:paraId="1D29387D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HandleCamera();</w:t>
      </w:r>
    </w:p>
    <w:p w14:paraId="297FE3B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38A01B8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F58D98D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HandleMovement()</w:t>
      </w:r>
    </w:p>
    <w:p w14:paraId="10AA914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0ADA5DF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Проверяем "на земле" ли игрок</w:t>
      </w:r>
    </w:p>
    <w:p w14:paraId="104221B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isGrounded = controller.isGrounded;</w:t>
      </w:r>
    </w:p>
    <w:p w14:paraId="33E4873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(isGrounded &amp;&amp; velocity.y &lt; 0f) velocity.y = -2f;</w:t>
      </w:r>
    </w:p>
    <w:p w14:paraId="4874CEA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2736DDA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Ввод с клавиатуры (WASD)</w:t>
      </w:r>
    </w:p>
    <w:p w14:paraId="20DBBA9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float x = Input.GetAxis("Horizontal");</w:t>
      </w:r>
    </w:p>
    <w:p w14:paraId="7AB89FA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float z = Input.GetAxis("Vertical");</w:t>
      </w:r>
    </w:p>
    <w:p w14:paraId="02B87B8E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1F2FB074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Vector3 move = new Vector3(x, 0, z);</w:t>
      </w:r>
    </w:p>
    <w:p w14:paraId="636C359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63F534C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(move.magnitude &gt;= 0.1f)</w:t>
      </w:r>
    </w:p>
    <w:p w14:paraId="171C9063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{</w:t>
      </w:r>
    </w:p>
    <w:p w14:paraId="4593081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// Направление относительно камеры</w:t>
      </w:r>
    </w:p>
    <w:p w14:paraId="2D063E11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float targetAngle = Mathf.Atan2(move.x, move.z) * Mathf.Rad2Deg + cameraTransform.eulerAngles.y;</w:t>
      </w:r>
    </w:p>
    <w:p w14:paraId="56D55DA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float angle = Mathf.SmoothDampAngle(transform.eulerAngles.y, targetAngle, ref rotationSpeed, 0.1f);</w:t>
      </w:r>
    </w:p>
    <w:p w14:paraId="7350E10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transform.rotation = Quaternion.Euler(0f, angle, 0f);</w:t>
      </w:r>
    </w:p>
    <w:p w14:paraId="730165AD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0A9BA95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Vector3 moveDir = Quaternion.Euler(0f, targetAngle, 0f) * Vector3.forward;</w:t>
      </w:r>
    </w:p>
    <w:p w14:paraId="6A9EE547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controller.Move(moveDir.normalized * speed * Time.deltaTime);</w:t>
      </w:r>
    </w:p>
    <w:p w14:paraId="4301B1B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}</w:t>
      </w:r>
    </w:p>
    <w:p w14:paraId="4EFDE67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3E87640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Прыжок</w:t>
      </w:r>
    </w:p>
    <w:p w14:paraId="1FAC0D5B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(Input.GetKeyDown(KeyCode.Space) &amp;&amp; isGrounded)</w:t>
      </w:r>
    </w:p>
    <w:p w14:paraId="1338783F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{</w:t>
      </w:r>
    </w:p>
    <w:p w14:paraId="349C0744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velocity.y = Mathf.Sqrt(jumpHeight * -2f * gravity);</w:t>
      </w:r>
    </w:p>
    <w:p w14:paraId="2852414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}</w:t>
      </w:r>
    </w:p>
    <w:p w14:paraId="45E56A0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4AC1AB70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Применяем гравитацию</w:t>
      </w:r>
    </w:p>
    <w:p w14:paraId="1E263E84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velocity.y += gravity * Time.deltaTime;</w:t>
      </w:r>
    </w:p>
    <w:p w14:paraId="30B0227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controller.Move(velocity * Time.deltaTime);</w:t>
      </w:r>
    </w:p>
    <w:p w14:paraId="442B68EF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5F9366D8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76D74096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HandleCamera()</w:t>
      </w:r>
    </w:p>
    <w:p w14:paraId="7D953E39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78928417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(!cameraTransform) return;</w:t>
      </w:r>
    </w:p>
    <w:p w14:paraId="78779147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7F22913C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Vector3 desiredPosition = transform.position + cameraOffset;</w:t>
      </w:r>
    </w:p>
    <w:p w14:paraId="1035F2B2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cameraTransform.position = Vector3.Lerp(cameraTransform.position, desiredPosition, cameraSmooth * Time.deltaTime);</w:t>
      </w:r>
    </w:p>
    <w:p w14:paraId="24D5F6E0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cameraTransform.LookAt(transform.position + Vector3.up * 1.5f); // смотреть чуть выше центра</w:t>
      </w:r>
    </w:p>
    <w:p w14:paraId="52B8399A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72361A61">
      <w:pPr>
        <w:numPr>
          <w:ilvl w:val="0"/>
          <w:numId w:val="0"/>
        </w:numPr>
        <w:spacing w:line="360" w:lineRule="auto"/>
        <w:ind w:leftChars="0" w:firstLine="720" w:firstLineChars="0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}</w:t>
      </w:r>
    </w:p>
    <w:p w14:paraId="61629732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FF"/>
          <w:sz w:val="24"/>
          <w:szCs w:val="24"/>
          <w:lang w:val="ru-RU"/>
        </w:rPr>
        <w:t>Второй пример скрипта передвижение и поворот камеры</w:t>
      </w:r>
    </w:p>
    <w:p w14:paraId="0D56292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using UnityEngine;</w:t>
      </w:r>
    </w:p>
    <w:p w14:paraId="0478363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F984B7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public class ThirdPersonController : MonoBehaviour</w:t>
      </w:r>
    </w:p>
    <w:p w14:paraId="566B736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{</w:t>
      </w:r>
    </w:p>
    <w:p w14:paraId="1FD5511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[Header("Movement")]</w:t>
      </w:r>
    </w:p>
    <w:p w14:paraId="370C9ABD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speed = 5f;</w:t>
      </w:r>
    </w:p>
    <w:p w14:paraId="10D27B4D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jumpHeight = 1.5f;</w:t>
      </w:r>
    </w:p>
    <w:p w14:paraId="5D85A18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gravity = -9.81f;</w:t>
      </w:r>
    </w:p>
    <w:p w14:paraId="5CDC2E50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76665A2A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[Header("Camera Settings")]</w:t>
      </w:r>
    </w:p>
    <w:p w14:paraId="45D1B84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Transform cameraTransform; // Сюда перетащи Main Camera</w:t>
      </w:r>
    </w:p>
    <w:p w14:paraId="42620D0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mouseSensitivity = 3f;</w:t>
      </w:r>
    </w:p>
    <w:p w14:paraId="64C85AC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cameraDistance = 5f; // расстояние камеры</w:t>
      </w:r>
    </w:p>
    <w:p w14:paraId="6D2BDA8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cameraHeight = 2f;   // высота камеры</w:t>
      </w:r>
    </w:p>
    <w:p w14:paraId="24971BB5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minY = -30f;         // ограничение обзора вниз</w:t>
      </w:r>
    </w:p>
    <w:p w14:paraId="52BA6DD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float maxY = 60f;          // ограничение обзора вверх</w:t>
      </w:r>
    </w:p>
    <w:p w14:paraId="5AB016F8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6632CE86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CharacterController controller;</w:t>
      </w:r>
    </w:p>
    <w:p w14:paraId="43B3087C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Vector3 velocity;</w:t>
      </w:r>
    </w:p>
    <w:p w14:paraId="5E5DD37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float rotX = 0f; // угол по вертикали</w:t>
      </w:r>
    </w:p>
    <w:p w14:paraId="2475301C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private float rotY = 0f; // угол по горизонтали</w:t>
      </w:r>
    </w:p>
    <w:p w14:paraId="0D0DF5D2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BB157B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Awake()</w:t>
      </w:r>
    </w:p>
    <w:p w14:paraId="67C4B94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543376D4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controller = GetComponent&lt;CharacterController&gt;();</w:t>
      </w:r>
    </w:p>
    <w:p w14:paraId="43B0B12D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(!cameraTransform)</w:t>
      </w:r>
    </w:p>
    <w:p w14:paraId="52E958F4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{</w:t>
      </w:r>
    </w:p>
    <w:p w14:paraId="614E1AD0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var cam = Camera.main;</w:t>
      </w:r>
    </w:p>
    <w:p w14:paraId="50CDA21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if (cam) cameraTransform = cam.transform;</w:t>
      </w:r>
    </w:p>
    <w:p w14:paraId="385BC86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}</w:t>
      </w:r>
    </w:p>
    <w:p w14:paraId="08D80FA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5A38B11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715A160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Start()</w:t>
      </w:r>
    </w:p>
    <w:p w14:paraId="7C9F6F3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7A0A99C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Cursor.lockState = CursorLockMode.Locked;</w:t>
      </w:r>
    </w:p>
    <w:p w14:paraId="6DD021D8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167959B5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42CEC86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Update()</w:t>
      </w:r>
    </w:p>
    <w:p w14:paraId="727522D6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43BD3165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HandleCamera();</w:t>
      </w:r>
    </w:p>
    <w:p w14:paraId="264A52A2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HandleMovement();</w:t>
      </w:r>
    </w:p>
    <w:p w14:paraId="469CD8B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3C1389B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0CCC073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HandleCamera()</w:t>
      </w:r>
    </w:p>
    <w:p w14:paraId="1855BDBA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23D7FFBA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движение мышью</w:t>
      </w:r>
    </w:p>
    <w:p w14:paraId="4AF5E24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rotX -= Input.GetAxis("Mouse Y") * mouseSensitivity;</w:t>
      </w:r>
    </w:p>
    <w:p w14:paraId="096E072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rotY += Input.GetAxis("Mouse X") * mouseSensitivity;</w:t>
      </w:r>
    </w:p>
    <w:p w14:paraId="33EE4BF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4B73D15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ограничение по вертикали</w:t>
      </w:r>
    </w:p>
    <w:p w14:paraId="2086D530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rotX = Mathf.Clamp(rotX, minY, maxY);</w:t>
      </w:r>
    </w:p>
    <w:p w14:paraId="15BD398C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C2A433C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позиция камеры позади игрока</w:t>
      </w:r>
    </w:p>
    <w:p w14:paraId="675C1844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Quaternion rotation = Quaternion.Euler(rotX, rotY, 0);</w:t>
      </w:r>
    </w:p>
    <w:p w14:paraId="22ED538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Vector3 offset = rotation * new Vector3(0, cameraHeight, -cameraDistance);</w:t>
      </w:r>
    </w:p>
    <w:p w14:paraId="556BE56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cameraTransform.position = transform.position + offset;</w:t>
      </w:r>
    </w:p>
    <w:p w14:paraId="7B4A893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21132D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камера всегда смотрит на игрока</w:t>
      </w:r>
    </w:p>
    <w:p w14:paraId="31D6239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cameraTransform.LookAt(transform.position + Vector3.up * 1.5f);</w:t>
      </w:r>
    </w:p>
    <w:p w14:paraId="7B559F0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5A480EB5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4356DFD2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void HandleMovement()</w:t>
      </w:r>
    </w:p>
    <w:p w14:paraId="1F76F2B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16C7A2C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bool grounded = controller.isGrounded;</w:t>
      </w:r>
    </w:p>
    <w:p w14:paraId="6296C22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(grounded &amp;&amp; velocity.y &lt; 0) velocity.y = -2f;</w:t>
      </w:r>
    </w:p>
    <w:p w14:paraId="21436AA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1AB11598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ввод с клавиатуры</w:t>
      </w:r>
    </w:p>
    <w:p w14:paraId="206EB39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float h = Input.GetAxisRaw("Horizontal");</w:t>
      </w:r>
    </w:p>
    <w:p w14:paraId="2C2FD93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float v = Input.GetAxisRaw("Vertical");</w:t>
      </w:r>
    </w:p>
    <w:p w14:paraId="7E72B255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Vector3 inputDir = new Vector3(h, 0, v).normalized;</w:t>
      </w:r>
    </w:p>
    <w:p w14:paraId="24BBE3C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6B83DF0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(inputDir.magnitude &gt;= 0.1f)</w:t>
      </w:r>
    </w:p>
    <w:p w14:paraId="1EA18CBA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{</w:t>
      </w:r>
    </w:p>
    <w:p w14:paraId="66D7DC8D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// направление относительно камеры</w:t>
      </w:r>
    </w:p>
    <w:p w14:paraId="3B3C25E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float targetAngle = Mathf.Atan2(inputDir.x, inputDir.z) * Mathf.Rad2Deg + rotY;</w:t>
      </w:r>
    </w:p>
    <w:p w14:paraId="5A029A89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Vector3 moveDir = Quaternion.Euler(0, targetAngle, 0) * Vector3.forward;</w:t>
      </w:r>
    </w:p>
    <w:p w14:paraId="2AE26EB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controller.Move(moveDir.normalized * speed * Time.deltaTime);</w:t>
      </w:r>
    </w:p>
    <w:p w14:paraId="36B9747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9DC8FBA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// поворот персонажа в сторону движения</w:t>
      </w:r>
    </w:p>
    <w:p w14:paraId="56E2C25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transform.rotation = Quaternion.Euler(0, targetAngle, 0);</w:t>
      </w:r>
    </w:p>
    <w:p w14:paraId="0F6D723B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}</w:t>
      </w:r>
    </w:p>
    <w:p w14:paraId="6367951F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2133D06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прыжок</w:t>
      </w:r>
    </w:p>
    <w:p w14:paraId="38E60714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(Input.GetKeyDown(KeyCode.Space) &amp;&amp; grounded)</w:t>
      </w:r>
    </w:p>
    <w:p w14:paraId="51738DC6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{</w:t>
      </w:r>
    </w:p>
    <w:p w14:paraId="137955E2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    velocity.y = Mathf.Sqrt(jumpHeight * -2f * gravity);</w:t>
      </w:r>
    </w:p>
    <w:p w14:paraId="506E098D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}</w:t>
      </w:r>
    </w:p>
    <w:p w14:paraId="557772E6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5F38D972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// гравитация</w:t>
      </w:r>
    </w:p>
    <w:p w14:paraId="653ED601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velocity.y += gravity * Time.deltaTime;</w:t>
      </w:r>
    </w:p>
    <w:p w14:paraId="477E5067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controller.Move(velocity * Time.deltaTime);</w:t>
      </w:r>
    </w:p>
    <w:p w14:paraId="1F8BEBC3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4C796EEE">
      <w:pPr>
        <w:numPr>
          <w:ilvl w:val="0"/>
          <w:numId w:val="0"/>
        </w:numPr>
        <w:spacing w:line="360" w:lineRule="auto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}</w:t>
      </w:r>
    </w:p>
    <w:p w14:paraId="08D7262D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ACADFCD">
      <w:pPr>
        <w:numPr>
          <w:ilvl w:val="0"/>
          <w:numId w:val="13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Awake()</w:t>
      </w:r>
    </w:p>
    <w:p w14:paraId="28D24505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Вызывается один раз, когда объект создаётся/активируется (ещё до того, как начнётся игра).</w:t>
      </w:r>
    </w:p>
    <w:p w14:paraId="22F83E17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Используется для:</w:t>
      </w:r>
    </w:p>
    <w:p w14:paraId="33B96DFC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поиска компонентов (GetComponent&lt;&gt;()),</w:t>
      </w:r>
    </w:p>
    <w:p w14:paraId="180F5818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инициализации ссылок,</w:t>
      </w:r>
    </w:p>
    <w:p w14:paraId="60D553CC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подготовки переменных.</w:t>
      </w:r>
    </w:p>
    <w:p w14:paraId="61451B73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Срабатывает даже если объект выключен в сцене.</w:t>
      </w:r>
    </w:p>
    <w:p w14:paraId="0A11D94B">
      <w:pPr>
        <w:numPr>
          <w:ilvl w:val="0"/>
          <w:numId w:val="13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Start()</w:t>
      </w:r>
    </w:p>
    <w:p w14:paraId="6B457F15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Вызывается один раз, но только перед первым кадром Update().</w:t>
      </w:r>
    </w:p>
    <w:p w14:paraId="30D6C5F6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Используется для:</w:t>
      </w:r>
    </w:p>
    <w:p w14:paraId="19192C94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установки начальных параметров,</w:t>
      </w:r>
    </w:p>
    <w:p w14:paraId="5CABA712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настройки камеры, курсора, UI,</w:t>
      </w:r>
    </w:p>
    <w:p w14:paraId="49EA950B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запуска анимаций, звуков и т.п.</w:t>
      </w:r>
    </w:p>
    <w:p w14:paraId="4E577E8B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Срабатывает только если объект включён в сцене.</w:t>
      </w:r>
    </w:p>
    <w:p w14:paraId="77AB849D">
      <w:pPr>
        <w:numPr>
          <w:ilvl w:val="0"/>
          <w:numId w:val="13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Update()</w:t>
      </w:r>
    </w:p>
    <w:p w14:paraId="7BA9338B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Вызывается каждый кадр.</w:t>
      </w:r>
    </w:p>
    <w:p w14:paraId="5FAC7573">
      <w:pPr>
        <w:numPr>
          <w:ilvl w:val="1"/>
          <w:numId w:val="13"/>
        </w:numPr>
        <w:spacing w:line="360" w:lineRule="auto"/>
        <w:ind w:left="84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Используется для:</w:t>
      </w:r>
    </w:p>
    <w:p w14:paraId="324EF622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обработки ввода (WASD, мышь, прыж</w:t>
      </w:r>
    </w:p>
    <w:p w14:paraId="21BF1810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движения,</w:t>
      </w:r>
    </w:p>
    <w:p w14:paraId="11FCF0B2">
      <w:pPr>
        <w:numPr>
          <w:ilvl w:val="2"/>
          <w:numId w:val="13"/>
        </w:numPr>
        <w:spacing w:line="360" w:lineRule="auto"/>
        <w:ind w:left="1265" w:leftChars="0" w:hanging="425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логики игры.</w:t>
      </w:r>
    </w:p>
    <w:p w14:paraId="7F4970C0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25F6B92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Animation Control</w:t>
      </w:r>
    </w:p>
    <w:p w14:paraId="304257A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Для объекта я делаю двке анимации через редактор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Animstor</w:t>
      </w:r>
    </w:p>
    <w:p w14:paraId="53434301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2200275" cy="9906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BCF1B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Далее могу задать логику чередования анимации через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Controller</w:t>
      </w:r>
    </w:p>
    <w:p w14:paraId="48A45313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268595" cy="2225040"/>
            <wp:effectExtent l="0" t="0" r="444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EA56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69A1BDA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при запуске симуляции две анимации будут ч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ередоваться</w:t>
      </w:r>
    </w:p>
    <w:p w14:paraId="5C7E35C0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Теперь хотелось прописать логику смены анимации</w:t>
      </w:r>
    </w:p>
    <w:p w14:paraId="019BF21A">
      <w:pPr>
        <w:numPr>
          <w:ilvl w:val="0"/>
          <w:numId w:val="1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Откройте Animator и добавьте параметр:</w:t>
      </w:r>
    </w:p>
    <w:p w14:paraId="388510EF">
      <w:pPr>
        <w:numPr>
          <w:ilvl w:val="1"/>
          <w:numId w:val="14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Тип Trigger (назовём Switch) — самый простой для разового переключения.</w:t>
      </w:r>
    </w:p>
    <w:p w14:paraId="550E7F6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5272405" cy="1003300"/>
            <wp:effectExtent l="0" t="0" r="635" b="254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129E">
      <w:pPr>
        <w:numPr>
          <w:ilvl w:val="0"/>
          <w:numId w:val="1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переходе anim_first → anim_second:</w:t>
      </w:r>
    </w:p>
    <w:p w14:paraId="5762D434">
      <w:pPr>
        <w:numPr>
          <w:ilvl w:val="1"/>
          <w:numId w:val="14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Снимите галочку Has Exit Time.</w:t>
      </w:r>
    </w:p>
    <w:p w14:paraId="080415F4"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108835" cy="2797175"/>
            <wp:effectExtent l="0" t="0" r="9525" b="6985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2150A">
      <w:pPr>
        <w:numPr>
          <w:ilvl w:val="1"/>
          <w:numId w:val="14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Conditions добавьте Switch.</w:t>
      </w:r>
    </w:p>
    <w:p w14:paraId="70764453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5143500" cy="2171700"/>
            <wp:effectExtent l="0" t="0" r="7620" b="762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F54F5">
      <w:pPr>
        <w:numPr>
          <w:ilvl w:val="1"/>
          <w:numId w:val="14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 желанию уменьшайте Transition Duration (например 0–0.1).</w:t>
      </w:r>
    </w:p>
    <w:p w14:paraId="36D6A29A">
      <w:pPr>
        <w:numPr>
          <w:ilvl w:val="0"/>
          <w:numId w:val="1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(Опционально) На переходе anim_second → anim_first:</w:t>
      </w:r>
    </w:p>
    <w:p w14:paraId="0DE441E3">
      <w:pPr>
        <w:numPr>
          <w:ilvl w:val="1"/>
          <w:numId w:val="14"/>
        </w:numPr>
        <w:spacing w:line="360" w:lineRule="auto"/>
        <w:ind w:left="84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Так же как сделали выше</w:t>
      </w:r>
    </w:p>
    <w:p w14:paraId="01683329">
      <w:pPr>
        <w:numPr>
          <w:ilvl w:val="0"/>
          <w:numId w:val="14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Повесьте этот скрипт на любой объект в сцене (например, на сам Canvas или объект с Animator).</w:t>
      </w:r>
    </w:p>
    <w:p w14:paraId="6666A5B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using UnityEngine;</w:t>
      </w:r>
    </w:p>
    <w:p w14:paraId="40D8AAED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35E3C13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public class AnimSwitcher : MonoBehaviour</w:t>
      </w:r>
    </w:p>
    <w:p w14:paraId="127087FB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{</w:t>
      </w:r>
    </w:p>
    <w:p w14:paraId="5E03420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Animator animator;          // перетащи сюда Animator твоего объекта</w:t>
      </w:r>
    </w:p>
    <w:p w14:paraId="538E1AB9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string triggerName = "Switch";</w:t>
      </w:r>
    </w:p>
    <w:p w14:paraId="5DA22A0A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</w:p>
    <w:p w14:paraId="7DE93CE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public void Switch()</w:t>
      </w:r>
    </w:p>
    <w:p w14:paraId="081E5C9F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{</w:t>
      </w:r>
    </w:p>
    <w:p w14:paraId="599DC733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    if (animator) animator.SetTrigger(triggerName);</w:t>
      </w:r>
    </w:p>
    <w:p w14:paraId="4C4D77DE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 xml:space="preserve">    }</w:t>
      </w:r>
    </w:p>
    <w:p w14:paraId="62DC1FA5">
      <w:pPr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</w:pPr>
      <w:r>
        <w:rPr>
          <w:rFonts w:hint="default" w:ascii="Consolas" w:hAnsi="Consolas" w:cs="Consolas"/>
          <w:b w:val="0"/>
          <w:bCs w:val="0"/>
          <w:sz w:val="21"/>
          <w:szCs w:val="21"/>
          <w:lang w:val="ru-RU"/>
        </w:rPr>
        <w:t>}</w:t>
      </w:r>
    </w:p>
    <w:p w14:paraId="7B800E5B">
      <w:pPr>
        <w:numPr>
          <w:ilvl w:val="0"/>
          <w:numId w:val="0"/>
        </w:numPr>
        <w:spacing w:line="360" w:lineRule="auto"/>
        <w:jc w:val="both"/>
        <w:rPr>
          <w:rFonts w:hint="default" w:ascii="Consolas" w:hAnsi="Consolas" w:cs="Consolas"/>
          <w:b/>
          <w:bCs/>
          <w:sz w:val="21"/>
          <w:szCs w:val="21"/>
          <w:lang w:val="ru-RU"/>
        </w:rPr>
      </w:pPr>
    </w:p>
    <w:p w14:paraId="3BDAEEF1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Привязка к UI Button</w:t>
      </w:r>
    </w:p>
    <w:p w14:paraId="1DE52509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2105025" cy="752475"/>
            <wp:effectExtent l="0" t="0" r="13335" b="9525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F63D1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drawing>
          <wp:inline distT="0" distB="0" distL="114300" distR="114300">
            <wp:extent cx="2421255" cy="2223770"/>
            <wp:effectExtent l="0" t="0" r="1905" b="127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CA14">
      <w:pPr>
        <w:numPr>
          <w:ilvl w:val="0"/>
          <w:numId w:val="1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Убедитесь, что в сцене есть Canvas, Button и EventSystem (создаётся автоматически).</w:t>
      </w:r>
    </w:p>
    <w:p w14:paraId="2543F681">
      <w:pPr>
        <w:numPr>
          <w:ilvl w:val="0"/>
          <w:numId w:val="1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Выдели Button → в инспекторе в разделе On Click () нажми +.</w:t>
      </w:r>
    </w:p>
    <w:p w14:paraId="4328C8C9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529965" cy="3236595"/>
            <wp:effectExtent l="0" t="0" r="5715" b="9525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2A9BA">
      <w:pPr>
        <w:numPr>
          <w:ilvl w:val="0"/>
          <w:numId w:val="1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Перетащи объект со скриптом AnimSwitcher в поле.</w:t>
      </w:r>
    </w:p>
    <w:p w14:paraId="5062C22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457325" cy="304800"/>
            <wp:effectExtent l="0" t="0" r="571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81E40">
      <w:pPr>
        <w:numPr>
          <w:ilvl w:val="0"/>
          <w:numId w:val="15"/>
        </w:numPr>
        <w:spacing w:line="36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выпадающем списке выбери метод AnimSwitcher → Switch().</w:t>
      </w:r>
    </w:p>
    <w:p w14:paraId="764B6784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000375" cy="342900"/>
            <wp:effectExtent l="0" t="0" r="1905" b="762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9A53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на самом объекте на котором находиться скрипт нужно указать следующее</w:t>
      </w:r>
    </w:p>
    <w:p w14:paraId="35CD6C8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4886325" cy="1304925"/>
            <wp:effectExtent l="0" t="0" r="5715" b="5715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CFF0B"/>
    <w:multiLevelType w:val="multilevel"/>
    <w:tmpl w:val="BA4CFF0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D7946C90"/>
    <w:multiLevelType w:val="singleLevel"/>
    <w:tmpl w:val="D7946C9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2">
    <w:nsid w:val="3AA4D86C"/>
    <w:multiLevelType w:val="multilevel"/>
    <w:tmpl w:val="3AA4D8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3">
    <w:nsid w:val="48E93B1B"/>
    <w:multiLevelType w:val="multilevel"/>
    <w:tmpl w:val="48E93B1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4">
    <w:nsid w:val="4B9DCB5A"/>
    <w:multiLevelType w:val="multilevel"/>
    <w:tmpl w:val="4B9DCB5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EA4112"/>
    <w:rsid w:val="12442113"/>
    <w:rsid w:val="29766909"/>
    <w:rsid w:val="2C01033F"/>
    <w:rsid w:val="329046E5"/>
    <w:rsid w:val="337D2653"/>
    <w:rsid w:val="343F626A"/>
    <w:rsid w:val="392473D3"/>
    <w:rsid w:val="3F9C0604"/>
    <w:rsid w:val="41BD2F25"/>
    <w:rsid w:val="53296B25"/>
    <w:rsid w:val="536C493F"/>
    <w:rsid w:val="537736AB"/>
    <w:rsid w:val="5942577F"/>
    <w:rsid w:val="598207E3"/>
    <w:rsid w:val="5A2C4458"/>
    <w:rsid w:val="5E464FC9"/>
    <w:rsid w:val="66171FA7"/>
    <w:rsid w:val="6C8B724B"/>
    <w:rsid w:val="6EA24C4D"/>
    <w:rsid w:val="71EB0C5D"/>
    <w:rsid w:val="770803A5"/>
    <w:rsid w:val="7CD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2025-09-15T13:56:07Z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32971687E2B74DFFA2DE175B765B023C_12</vt:lpwstr>
  </property>
</Properties>
</file>