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815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Создание вида камеры от первого лица</w:t>
      </w:r>
    </w:p>
    <w:p w14:paraId="1FB610D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Для начала можем создать примитив из капсулы, на капсуле необходимо удалить коллайдер и нужно поместить компонент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Character Controller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Уже сожержит коллайдер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). Character Controller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отвечает за передвижение персонажем.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необходимо установить их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Package Manager.</w:t>
      </w:r>
    </w:p>
    <w:p w14:paraId="54C07A81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571875" cy="95250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33F86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7960" cy="1871345"/>
            <wp:effectExtent l="0" t="0" r="508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2B9B0">
      <w:pPr>
        <w:rPr>
          <w:rFonts w:hint="default"/>
          <w:lang w:val="en-US"/>
        </w:rPr>
      </w:pPr>
    </w:p>
    <w:p w14:paraId="3776F01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Выбрав персонажа 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&gt;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правый клик мыши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-&gt; Cinemachine camera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перемещаем на нужно место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камера является дочерним элементом</w:t>
      </w:r>
      <w:bookmarkStart w:id="0" w:name="_GoBack"/>
      <w:bookmarkEnd w:id="0"/>
    </w:p>
    <w:p w14:paraId="7F7B451D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490720" cy="4424680"/>
            <wp:effectExtent l="0" t="0" r="508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0720" cy="442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DB1C5">
      <w:pPr>
        <w:rPr>
          <w:rFonts w:hint="default"/>
          <w:lang w:val="en-US"/>
        </w:rPr>
      </w:pPr>
    </w:p>
    <w:p w14:paraId="43C6EAB3">
      <w:pPr>
        <w:rPr>
          <w:rFonts w:hint="default"/>
          <w:lang w:val="en-US"/>
        </w:rPr>
      </w:pPr>
    </w:p>
    <w:p w14:paraId="4E5F9373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Выбираем 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Hierarchy Cinemachine Camera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смотри его компонент, тут необходимо найти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Rotation Control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нужно выбрать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Pan Tilt </w:t>
      </w:r>
    </w:p>
    <w:p w14:paraId="187CF76E">
      <w:pPr>
        <w:ind w:firstLine="720" w:firstLineChars="0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8595" cy="3272155"/>
            <wp:effectExtent l="0" t="0" r="444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63F2A">
      <w:pPr>
        <w:ind w:firstLine="720" w:firstLineChars="0"/>
        <w:rPr>
          <w:rFonts w:hint="default"/>
          <w:lang w:val="en-US"/>
        </w:rPr>
      </w:pPr>
    </w:p>
    <w:p w14:paraId="38674943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После этого ниже появляется еще один компонент (отвечает за управление от персого лица)</w:t>
      </w:r>
    </w:p>
    <w:p w14:paraId="38A2834B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70500" cy="1242060"/>
            <wp:effectExtent l="0" t="0" r="254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E03D">
      <w:pPr>
        <w:rPr>
          <w:rFonts w:hint="default"/>
          <w:lang w:val="ru-RU"/>
        </w:rPr>
      </w:pPr>
    </w:p>
    <w:p w14:paraId="69886AF0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Есть вот такое сообщение, нужно нажать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Input Controller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всплывает еще один компонент</w:t>
      </w:r>
    </w:p>
    <w:p w14:paraId="1914DF80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71135" cy="2046605"/>
            <wp:effectExtent l="0" t="0" r="1905" b="1079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B32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FFD9558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Есть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Input Action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где содержатся все наши настройки управления</w:t>
      </w:r>
    </w:p>
    <w:p w14:paraId="70DCBAED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9865" cy="1024890"/>
            <wp:effectExtent l="0" t="0" r="3175" b="114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A029E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Input Action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модно найти в проекте и так же допполнительно что то добавлять</w:t>
      </w:r>
    </w:p>
    <w:p w14:paraId="200A431D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8595" cy="239268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1B377">
      <w:pPr>
        <w:rPr>
          <w:rFonts w:hint="default"/>
          <w:lang w:val="ru-RU"/>
        </w:rPr>
      </w:pPr>
    </w:p>
    <w:p w14:paraId="5E3EEE2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уже на этом этапе, у вас настроено вражение камеров в симуляции</w:t>
      </w:r>
    </w:p>
    <w:p w14:paraId="066B26DA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Player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где находится компонент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Character Controller)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накидываем еще один компонент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Player Input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он на прямую связан сс вкладкой выше</w:t>
      </w:r>
    </w:p>
    <w:p w14:paraId="40C9239E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9865" cy="198120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407B3">
      <w:pPr>
        <w:rPr>
          <w:rFonts w:hint="default"/>
          <w:lang w:val="en-US"/>
        </w:rPr>
      </w:pPr>
    </w:p>
    <w:p w14:paraId="23A34D8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Пропишем логику перемещения игрока</w:t>
      </w:r>
    </w:p>
    <w:p w14:paraId="5BEB52E4">
      <w:pPr>
        <w:rPr>
          <w:rFonts w:hint="default"/>
          <w:lang w:val="en-US"/>
        </w:rPr>
      </w:pPr>
      <w:r>
        <w:rPr>
          <w:rFonts w:hint="default"/>
          <w:lang w:val="en-US"/>
        </w:rPr>
        <w:t>using Unity.Cinemachine;</w:t>
      </w:r>
    </w:p>
    <w:p w14:paraId="01F0562A">
      <w:pPr>
        <w:rPr>
          <w:rFonts w:hint="default"/>
          <w:lang w:val="en-US"/>
        </w:rPr>
      </w:pPr>
      <w:r>
        <w:rPr>
          <w:rFonts w:hint="default"/>
          <w:lang w:val="en-US"/>
        </w:rPr>
        <w:t>using UnityEngine;</w:t>
      </w:r>
    </w:p>
    <w:p w14:paraId="4DD0339A">
      <w:pPr>
        <w:rPr>
          <w:rFonts w:hint="default"/>
          <w:lang w:val="en-US"/>
        </w:rPr>
      </w:pPr>
      <w:r>
        <w:rPr>
          <w:rFonts w:hint="default"/>
          <w:lang w:val="en-US"/>
        </w:rPr>
        <w:t>using UnityEngine.InputSystem;</w:t>
      </w:r>
    </w:p>
    <w:p w14:paraId="06779514">
      <w:pPr>
        <w:rPr>
          <w:rFonts w:hint="default"/>
          <w:lang w:val="en-US"/>
        </w:rPr>
      </w:pPr>
    </w:p>
    <w:p w14:paraId="1CB2F010">
      <w:pPr>
        <w:rPr>
          <w:rFonts w:hint="default"/>
          <w:lang w:val="en-US"/>
        </w:rPr>
      </w:pPr>
      <w:r>
        <w:rPr>
          <w:rFonts w:hint="default"/>
          <w:lang w:val="en-US"/>
        </w:rPr>
        <w:t>public class TestController : MonoBehaviour</w:t>
      </w:r>
    </w:p>
    <w:p w14:paraId="07D88EBE">
      <w:pPr>
        <w:rPr>
          <w:rFonts w:hint="default"/>
          <w:lang w:val="en-US"/>
        </w:rPr>
      </w:pPr>
      <w:r>
        <w:rPr>
          <w:rFonts w:hint="default"/>
          <w:lang w:val="en-US"/>
        </w:rPr>
        <w:t>{</w:t>
      </w:r>
    </w:p>
    <w:p w14:paraId="66200191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[Header("Speed")]</w:t>
      </w:r>
    </w:p>
    <w:p w14:paraId="28EE11E2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public float currentSpeed;</w:t>
      </w:r>
    </w:p>
    <w:p w14:paraId="605C3979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public float walkSpeed = 3.5f;</w:t>
      </w:r>
    </w:p>
    <w:p w14:paraId="1134462C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public float sprintSpeed = 6f;</w:t>
      </w:r>
    </w:p>
    <w:p w14:paraId="2B3A9570">
      <w:pPr>
        <w:rPr>
          <w:rFonts w:hint="default"/>
          <w:lang w:val="en-US"/>
        </w:rPr>
      </w:pPr>
    </w:p>
    <w:p w14:paraId="1E0D2BFB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[Header("Jump &amp; Gravity")]</w:t>
      </w:r>
    </w:p>
    <w:p w14:paraId="1EB93CA0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public float gravity = -9.81f;</w:t>
      </w:r>
    </w:p>
    <w:p w14:paraId="121E9C53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public float jumpHeight = 1.2f;</w:t>
      </w:r>
    </w:p>
    <w:p w14:paraId="1C144D18">
      <w:pPr>
        <w:rPr>
          <w:rFonts w:hint="default"/>
          <w:lang w:val="en-US"/>
        </w:rPr>
      </w:pPr>
    </w:p>
    <w:p w14:paraId="66D01C73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[SerializeField] private CharacterController _characterController;</w:t>
      </w:r>
    </w:p>
    <w:p w14:paraId="5C3716D7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[SerializeField] private CinemachineCamera _cinCam;</w:t>
      </w:r>
    </w:p>
    <w:p w14:paraId="33996D3A">
      <w:pPr>
        <w:rPr>
          <w:rFonts w:hint="default"/>
          <w:lang w:val="en-US"/>
        </w:rPr>
      </w:pPr>
    </w:p>
    <w:p w14:paraId="74079A26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private Vector2 _move;</w:t>
      </w:r>
    </w:p>
    <w:p w14:paraId="4F2F40DB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private float _verticalVelocity;</w:t>
      </w:r>
    </w:p>
    <w:p w14:paraId="7C7FE161">
      <w:pPr>
        <w:rPr>
          <w:rFonts w:hint="default"/>
          <w:lang w:val="en-US"/>
        </w:rPr>
      </w:pPr>
    </w:p>
    <w:p w14:paraId="1A618FB0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private void Start()</w:t>
      </w:r>
    </w:p>
    <w:p w14:paraId="7B7F149A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{</w:t>
      </w:r>
    </w:p>
    <w:p w14:paraId="0DCF8818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currentSpeed = walkSpeed;</w:t>
      </w:r>
    </w:p>
    <w:p w14:paraId="22E7192E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}</w:t>
      </w:r>
    </w:p>
    <w:p w14:paraId="776FBFA0">
      <w:pPr>
        <w:rPr>
          <w:rFonts w:hint="default"/>
          <w:lang w:val="en-US"/>
        </w:rPr>
      </w:pPr>
    </w:p>
    <w:p w14:paraId="123E1DA1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public void OnMove(InputValue val) =&gt; _move = val.Get&lt;Vector2&gt;();</w:t>
      </w:r>
    </w:p>
    <w:p w14:paraId="13F804A8">
      <w:pPr>
        <w:rPr>
          <w:rFonts w:hint="default"/>
          <w:lang w:val="en-US"/>
        </w:rPr>
      </w:pPr>
    </w:p>
    <w:p w14:paraId="24D29EC7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public void OnSprint(InputValue val)</w:t>
      </w:r>
    </w:p>
    <w:p w14:paraId="0AB55E3F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{</w:t>
      </w:r>
    </w:p>
    <w:p w14:paraId="76C95FAE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currentSpeed = val.Get&lt;float&gt;() &gt; 0.5f ? sprintSpeed : walkSpeed;</w:t>
      </w:r>
    </w:p>
    <w:p w14:paraId="6812A2E8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}</w:t>
      </w:r>
    </w:p>
    <w:p w14:paraId="5A08F9F6">
      <w:pPr>
        <w:rPr>
          <w:rFonts w:hint="default"/>
          <w:lang w:val="en-US"/>
        </w:rPr>
      </w:pPr>
    </w:p>
    <w:p w14:paraId="1FAE043A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public void OnJump(InputValue val)</w:t>
      </w:r>
    </w:p>
    <w:p w14:paraId="638F28A1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{</w:t>
      </w:r>
    </w:p>
    <w:p w14:paraId="6812B10C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// важно: прыгаем только на "нажатии", а не на отпускании</w:t>
      </w:r>
    </w:p>
    <w:p w14:paraId="42ABB2F2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if (val.Get&lt;float&gt;() &lt; 0.5f) return;</w:t>
      </w:r>
    </w:p>
    <w:p w14:paraId="586002BA">
      <w:pPr>
        <w:rPr>
          <w:rFonts w:hint="default"/>
          <w:lang w:val="en-US"/>
        </w:rPr>
      </w:pPr>
    </w:p>
    <w:p w14:paraId="7827B734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if (_characterController.isGrounded)</w:t>
      </w:r>
    </w:p>
    <w:p w14:paraId="3CED753C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{</w:t>
      </w:r>
    </w:p>
    <w:p w14:paraId="2EB8E83D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_verticalVelocity = Mathf.Sqrt(jumpHeight * -2f * gravity);</w:t>
      </w:r>
    </w:p>
    <w:p w14:paraId="2D0D2D98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}</w:t>
      </w:r>
    </w:p>
    <w:p w14:paraId="2A26C71A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}</w:t>
      </w:r>
    </w:p>
    <w:p w14:paraId="706F2BEA">
      <w:pPr>
        <w:rPr>
          <w:rFonts w:hint="default"/>
          <w:lang w:val="en-US"/>
        </w:rPr>
      </w:pPr>
    </w:p>
    <w:p w14:paraId="00719E29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private void Update()</w:t>
      </w:r>
    </w:p>
    <w:p w14:paraId="3066E095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{</w:t>
      </w:r>
    </w:p>
    <w:p w14:paraId="3FEA2F13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Vector3 move = (GetForward() * _move.y + GetRight() * _move.x) * currentSpeed;</w:t>
      </w:r>
    </w:p>
    <w:p w14:paraId="43ED9767">
      <w:pPr>
        <w:rPr>
          <w:rFonts w:hint="default"/>
          <w:lang w:val="en-US"/>
        </w:rPr>
      </w:pPr>
    </w:p>
    <w:p w14:paraId="36A8590D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if (_characterController.isGrounded &amp;&amp; _verticalVelocity &lt; 0f)</w:t>
      </w:r>
    </w:p>
    <w:p w14:paraId="501F7E52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_verticalVelocity = -2f; // прижимаем к земле</w:t>
      </w:r>
    </w:p>
    <w:p w14:paraId="1E9C030E">
      <w:pPr>
        <w:rPr>
          <w:rFonts w:hint="default"/>
          <w:lang w:val="en-US"/>
        </w:rPr>
      </w:pPr>
    </w:p>
    <w:p w14:paraId="69149D56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_verticalVelocity += gravity * Time.deltaTime;</w:t>
      </w:r>
    </w:p>
    <w:p w14:paraId="4B1560D1">
      <w:pPr>
        <w:rPr>
          <w:rFonts w:hint="default"/>
          <w:lang w:val="en-US"/>
        </w:rPr>
      </w:pPr>
    </w:p>
    <w:p w14:paraId="359A1197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Vector3 velocity = move + Vector3.up * _verticalVelocity;</w:t>
      </w:r>
    </w:p>
    <w:p w14:paraId="1FDAAA83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_characterController.Move(velocity * Time.deltaTime);</w:t>
      </w:r>
    </w:p>
    <w:p w14:paraId="740A31F1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}</w:t>
      </w:r>
    </w:p>
    <w:p w14:paraId="758A2D1A">
      <w:pPr>
        <w:rPr>
          <w:rFonts w:hint="default"/>
          <w:lang w:val="en-US"/>
        </w:rPr>
      </w:pPr>
    </w:p>
    <w:p w14:paraId="42E8C859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private Vector3 GetForward()</w:t>
      </w:r>
    </w:p>
    <w:p w14:paraId="4668723B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{</w:t>
      </w:r>
    </w:p>
    <w:p w14:paraId="3DB284F3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Vector3 forward = _cinCam.transform.forward;</w:t>
      </w:r>
    </w:p>
    <w:p w14:paraId="448CFF79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forward.y = 0;</w:t>
      </w:r>
    </w:p>
    <w:p w14:paraId="679E5FF9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return forward.normalized;</w:t>
      </w:r>
    </w:p>
    <w:p w14:paraId="52F86A91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}</w:t>
      </w:r>
    </w:p>
    <w:p w14:paraId="764CFE87">
      <w:pPr>
        <w:rPr>
          <w:rFonts w:hint="default"/>
          <w:lang w:val="en-US"/>
        </w:rPr>
      </w:pPr>
    </w:p>
    <w:p w14:paraId="69A74BC3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private Vector3 GetRight()</w:t>
      </w:r>
    </w:p>
    <w:p w14:paraId="2420E10C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{</w:t>
      </w:r>
    </w:p>
    <w:p w14:paraId="64F91684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Vector3 right = _cinCam.transform.right;</w:t>
      </w:r>
    </w:p>
    <w:p w14:paraId="657CDFC7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right.y = 0;</w:t>
      </w:r>
    </w:p>
    <w:p w14:paraId="16F39811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return right.normalized;</w:t>
      </w:r>
    </w:p>
    <w:p w14:paraId="297166B4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}</w:t>
      </w:r>
    </w:p>
    <w:p w14:paraId="4C6AB941">
      <w:pPr>
        <w:rPr>
          <w:rFonts w:hint="default"/>
          <w:lang w:val="en-US"/>
        </w:rPr>
      </w:pPr>
      <w:r>
        <w:rPr>
          <w:rFonts w:hint="default"/>
          <w:lang w:val="en-US"/>
        </w:rPr>
        <w:t>}</w:t>
      </w:r>
    </w:p>
    <w:p w14:paraId="5058A5EE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scadia Mono">
    <w:panose1 w:val="020B0609020000020004"/>
    <w:charset w:val="CC"/>
    <w:family w:val="auto"/>
    <w:pitch w:val="default"/>
    <w:sig w:usb0="A10002FF" w:usb1="4000F9FB" w:usb2="00040000" w:usb3="00000000" w:csb0="600001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8666BF7"/>
    <w:rsid w:val="24816F73"/>
    <w:rsid w:val="29CE70A2"/>
    <w:rsid w:val="300A2075"/>
    <w:rsid w:val="359F6B2F"/>
    <w:rsid w:val="3EED3721"/>
    <w:rsid w:val="53296B25"/>
    <w:rsid w:val="553E5926"/>
    <w:rsid w:val="58F30A95"/>
    <w:rsid w:val="5942577F"/>
    <w:rsid w:val="5F144150"/>
    <w:rsid w:val="75FD596C"/>
    <w:rsid w:val="7C2073F8"/>
    <w:rsid w:val="7CD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60" w:beforeAutospacing="1" w:after="360" w:afterAutospacing="1"/>
      <w:jc w:val="left"/>
      <w:outlineLvl w:val="0"/>
    </w:pPr>
    <w:rPr>
      <w:rFonts w:hint="default" w:ascii="Times New Roman" w:hAnsi="Times New Roman" w:eastAsia="SimSun" w:cs="SimSun"/>
      <w:b/>
      <w:bCs/>
      <w:kern w:val="44"/>
      <w:sz w:val="2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2025-07-16T08:53:00Z</dcterms:created>
  <dc:creator>Диана Пугач</dc:creator>
  <cp:lastModifiedBy>Диана Пугач</cp:lastModifiedBy>
  <dcterms:modified xsi:type="dcterms:W3CDTF">2026-02-02T18:03:12Z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32971687E2B74DFFA2DE175B765B023C_12</vt:lpwstr>
  </property>
</Properties>
</file>