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88151">
      <w:pPr>
        <w:spacing w:line="360" w:lineRule="auto"/>
        <w:ind w:firstLine="7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Скачав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персонажа с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Mixamo </w:t>
      </w:r>
    </w:p>
    <w:p w14:paraId="1E8323F1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"https://www.mixamo.com/#/"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51"/>
          <w:rFonts w:hint="default" w:ascii="Times New Roman" w:hAnsi="Times New Roman" w:cs="Times New Roman"/>
          <w:sz w:val="24"/>
          <w:szCs w:val="24"/>
          <w:lang w:val="en-US"/>
        </w:rPr>
        <w:t>https://www.mixamo.com/#/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</w:p>
    <w:p w14:paraId="0118922F">
      <w:pPr>
        <w:spacing w:line="360" w:lineRule="auto"/>
        <w:ind w:firstLine="7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Unity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ставим персонажа в сцену и к нему добавляем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CinemachineCamera.</w:t>
      </w:r>
    </w:p>
    <w:p w14:paraId="74F4E20C">
      <w:pPr>
        <w:spacing w:line="360" w:lineRule="auto"/>
        <w:ind w:firstLine="7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220980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9BAD0">
      <w:pPr>
        <w:spacing w:line="360" w:lineRule="auto"/>
        <w:ind w:firstLine="72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персонажа ставим следующий компонент </w:t>
      </w:r>
    </w:p>
    <w:p w14:paraId="77458DC3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057775" cy="2247900"/>
            <wp:effectExtent l="0" t="0" r="190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FF268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 на персонажа накидываем следующий скрипт в коде так же указано проигрывание анимаций у персонажа</w:t>
      </w:r>
      <w:bookmarkStart w:id="0" w:name="_GoBack"/>
      <w:bookmarkEnd w:id="0"/>
    </w:p>
    <w:p w14:paraId="0CA7BCEA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using UnityEngine;</w:t>
      </w:r>
    </w:p>
    <w:p w14:paraId="77FB1845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CD272B8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public class ThirdPersonController : MonoBehaviour</w:t>
      </w:r>
    </w:p>
    <w:p w14:paraId="3261CCBB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{</w:t>
      </w:r>
    </w:p>
    <w:p w14:paraId="7791B343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[Header("Movement")]</w:t>
      </w:r>
    </w:p>
    <w:p w14:paraId="79A834AE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public float speed = 5f;</w:t>
      </w:r>
    </w:p>
    <w:p w14:paraId="2A499028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public float jumpHeight = 1.5f;</w:t>
      </w:r>
    </w:p>
    <w:p w14:paraId="2BD7617F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public float gravity = -9.81f;</w:t>
      </w:r>
    </w:p>
    <w:p w14:paraId="00DA5D1D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E5804BC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[Header("Camera Settings")]</w:t>
      </w:r>
    </w:p>
    <w:p w14:paraId="70FA42B3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public Transform cameraTransform; //  Main Camera</w:t>
      </w:r>
    </w:p>
    <w:p w14:paraId="62E787D9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public float mouseSensitivity = 3f;</w:t>
      </w:r>
    </w:p>
    <w:p w14:paraId="1727B190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public float cameraDistance = 5f; // расстояние камеры</w:t>
      </w:r>
    </w:p>
    <w:p w14:paraId="33F64549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public float cameraHeight = 2f;   // высота камеры</w:t>
      </w:r>
    </w:p>
    <w:p w14:paraId="36FB23DF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public float minY = -30f;         // ограничение обзора вниз</w:t>
      </w:r>
    </w:p>
    <w:p w14:paraId="7D8EF3F5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public float maxY = 60f;          // ограничение обзора вверх</w:t>
      </w:r>
    </w:p>
    <w:p w14:paraId="67602E57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5601316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[Header("Animation")]</w:t>
      </w:r>
    </w:p>
    <w:p w14:paraId="4ACAC0A1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[SerializeField] private Animator animator; // Animator (или он найдётся сам)</w:t>
      </w:r>
    </w:p>
    <w:p w14:paraId="0198121B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private static readonly int WalkHash = Animator.StringToHash("Walk");</w:t>
      </w:r>
    </w:p>
    <w:p w14:paraId="605FDBD8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private static readonly int GroundedHash = Animator.StringToHash("Grounded"); </w:t>
      </w:r>
    </w:p>
    <w:p w14:paraId="3FB68966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private static readonly int JumpHash = Animator.StringToHash("Jump");         </w:t>
      </w:r>
    </w:p>
    <w:p w14:paraId="4A6B8AEF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4B6632B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private CharacterController controller;</w:t>
      </w:r>
    </w:p>
    <w:p w14:paraId="1596C109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private Vector3 velocity;</w:t>
      </w:r>
    </w:p>
    <w:p w14:paraId="6355669D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private float rotX = 0f; // угол по вертикали</w:t>
      </w:r>
    </w:p>
    <w:p w14:paraId="234BC2E6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private float rotY = 0f; // угол по горизонтали</w:t>
      </w:r>
    </w:p>
    <w:p w14:paraId="5F23890D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DAEC0AA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void Awake()</w:t>
      </w:r>
    </w:p>
    <w:p w14:paraId="7F78926E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{</w:t>
      </w:r>
    </w:p>
    <w:p w14:paraId="2FDC7B15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controller = GetComponent&lt;CharacterController&gt;();</w:t>
      </w:r>
    </w:p>
    <w:p w14:paraId="22324F6B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6C5DFF9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if (!cameraTransform)</w:t>
      </w:r>
    </w:p>
    <w:p w14:paraId="031D3491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{</w:t>
      </w:r>
    </w:p>
    <w:p w14:paraId="740920EF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var cam = Camera.main;</w:t>
      </w:r>
    </w:p>
    <w:p w14:paraId="133B916E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if (cam) cameraTransform = cam.transform;</w:t>
      </w:r>
    </w:p>
    <w:p w14:paraId="32F0C35E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}</w:t>
      </w:r>
    </w:p>
    <w:p w14:paraId="428B6D85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847CA3F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// если Animator не назначили — ищем на этом объекте/в детях (часто модель в child)</w:t>
      </w:r>
    </w:p>
    <w:p w14:paraId="70FDEFAE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if (!animator)</w:t>
      </w:r>
    </w:p>
    <w:p w14:paraId="1AD952FD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{</w:t>
      </w:r>
    </w:p>
    <w:p w14:paraId="76B1B2FC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animator = GetComponentInChildren&lt;Animator&gt;();</w:t>
      </w:r>
    </w:p>
    <w:p w14:paraId="00EFE7E0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}</w:t>
      </w:r>
    </w:p>
    <w:p w14:paraId="4B24AC92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}</w:t>
      </w:r>
    </w:p>
    <w:p w14:paraId="75A25474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4172890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void Start()</w:t>
      </w:r>
    </w:p>
    <w:p w14:paraId="012DBD18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{</w:t>
      </w:r>
    </w:p>
    <w:p w14:paraId="5ADA556D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Cursor.lockState = CursorLockMode.Locked;</w:t>
      </w:r>
    </w:p>
    <w:p w14:paraId="0F141D7F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}</w:t>
      </w:r>
    </w:p>
    <w:p w14:paraId="5C4C1769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358FD6C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void Update()</w:t>
      </w:r>
    </w:p>
    <w:p w14:paraId="3ACA3FAA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{</w:t>
      </w:r>
    </w:p>
    <w:p w14:paraId="5090D8B3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HandleCamera();</w:t>
      </w:r>
    </w:p>
    <w:p w14:paraId="66F2BF13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HandleMovement();</w:t>
      </w:r>
    </w:p>
    <w:p w14:paraId="4A6C8D97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}</w:t>
      </w:r>
    </w:p>
    <w:p w14:paraId="50F7BE14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2716522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void HandleCamera()</w:t>
      </w:r>
    </w:p>
    <w:p w14:paraId="1AA84643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{</w:t>
      </w:r>
    </w:p>
    <w:p w14:paraId="0669C9D8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rotX -= Input.GetAxis("Mouse Y") * mouseSensitivity;</w:t>
      </w:r>
    </w:p>
    <w:p w14:paraId="7A5884FD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rotY += Input.GetAxis("Mouse X") * mouseSensitivity;</w:t>
      </w:r>
    </w:p>
    <w:p w14:paraId="70EFD856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rotX = Mathf.Clamp(rotX, minY, maxY);</w:t>
      </w:r>
    </w:p>
    <w:p w14:paraId="5C05D133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9F8D9B5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Quaternion rotation = Quaternion.Euler(rotX, rotY, 0);</w:t>
      </w:r>
    </w:p>
    <w:p w14:paraId="35BC5733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Vector3 offset = rotation * new Vector3(0, cameraHeight, -cameraDistance);</w:t>
      </w:r>
    </w:p>
    <w:p w14:paraId="20D705DD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cameraTransform.position = transform.position + offset;</w:t>
      </w:r>
    </w:p>
    <w:p w14:paraId="496D5A49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B77BA0C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cameraTransform.LookAt(transform.position + Vector3.up * 1.5f);</w:t>
      </w:r>
    </w:p>
    <w:p w14:paraId="2ED5BB74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}</w:t>
      </w:r>
    </w:p>
    <w:p w14:paraId="43C76C94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EEE69D7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void HandleMovement()</w:t>
      </w:r>
    </w:p>
    <w:p w14:paraId="18442C3A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{</w:t>
      </w:r>
    </w:p>
    <w:p w14:paraId="2F00D2AA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bool grounded = controller.isGrounded;</w:t>
      </w:r>
    </w:p>
    <w:p w14:paraId="1D220859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if (grounded &amp;&amp; velocity.y &lt; 0) velocity.y = -2f;</w:t>
      </w:r>
    </w:p>
    <w:p w14:paraId="79E0326E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FC7B785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float h = Input.GetAxisRaw("Horizontal");</w:t>
      </w:r>
    </w:p>
    <w:p w14:paraId="409C9778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float v = Input.GetAxisRaw("Vertical");</w:t>
      </w:r>
    </w:p>
    <w:p w14:paraId="553F1D85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CA77BDF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Vector3 inputDir = new Vector3(h, 0, v).normalized;</w:t>
      </w:r>
    </w:p>
    <w:p w14:paraId="5E034210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F0115A5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//  движение считается и по h, и по v</w:t>
      </w:r>
    </w:p>
    <w:p w14:paraId="2C40CC92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bool isMove = (h != 0 || v != 0);</w:t>
      </w:r>
    </w:p>
    <w:p w14:paraId="3B60DCF4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3CB44EA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if (inputDir.magnitude &gt;= 0.1f)</w:t>
      </w:r>
    </w:p>
    <w:p w14:paraId="5A7CCD6D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{</w:t>
      </w:r>
    </w:p>
    <w:p w14:paraId="3B2DA23F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float targetAngle = Mathf.Atan2(inputDir.x, inputDir.z) * Mathf.Rad2Deg + rotY;</w:t>
      </w:r>
    </w:p>
    <w:p w14:paraId="0F042485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Vector3 moveDir = Quaternion.Euler(0, targetAngle, 0) * Vector3.forward;</w:t>
      </w:r>
    </w:p>
    <w:p w14:paraId="4A771392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F3B19BD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controller.Move(moveDir.normalized * speed * Time.deltaTime);</w:t>
      </w:r>
    </w:p>
    <w:p w14:paraId="4B667EBA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transform.rotation = Quaternion.Euler(0, targetAngle, 0);</w:t>
      </w:r>
    </w:p>
    <w:p w14:paraId="7C2B18FF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}</w:t>
      </w:r>
    </w:p>
    <w:p w14:paraId="59DF793F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7A6B3FE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// прыжок</w:t>
      </w:r>
    </w:p>
    <w:p w14:paraId="70566E01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if (Input.GetKeyDown(KeyCode.Space) &amp;&amp; grounded)</w:t>
      </w:r>
    </w:p>
    <w:p w14:paraId="7C295639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{</w:t>
      </w:r>
    </w:p>
    <w:p w14:paraId="30E03CAA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velocity.y = Mathf.Sqrt(jumpHeight * -2f * gravity);</w:t>
      </w:r>
    </w:p>
    <w:p w14:paraId="1B6770A9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99635AD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// триггер прыжка </w:t>
      </w:r>
    </w:p>
    <w:p w14:paraId="3EDDD0D1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if (animator) animator.SetTrigger(JumpHash);</w:t>
      </w:r>
    </w:p>
    <w:p w14:paraId="03EB2687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}</w:t>
      </w:r>
    </w:p>
    <w:p w14:paraId="111993E5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6787DE5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velocity.y += gravity * Time.deltaTime;</w:t>
      </w:r>
    </w:p>
    <w:p w14:paraId="74FC7A4E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controller.Move(velocity * Time.deltaTime);</w:t>
      </w:r>
    </w:p>
    <w:p w14:paraId="12EF8EB1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4D85261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// анмиация</w:t>
      </w:r>
    </w:p>
    <w:p w14:paraId="276A0529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if (animator)</w:t>
      </w:r>
    </w:p>
    <w:p w14:paraId="06F3D5B8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{</w:t>
      </w:r>
    </w:p>
    <w:p w14:paraId="3687CCD6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animator.SetBool(WalkHash, isMove);</w:t>
      </w:r>
    </w:p>
    <w:p w14:paraId="3D5D201A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7689E23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</w:t>
      </w:r>
    </w:p>
    <w:p w14:paraId="29638A2A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animator.SetBool(GroundedHash, grounded);</w:t>
      </w:r>
    </w:p>
    <w:p w14:paraId="4B2585B4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}</w:t>
      </w:r>
    </w:p>
    <w:p w14:paraId="1A3B5452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}</w:t>
      </w:r>
    </w:p>
    <w:p w14:paraId="7A4994AB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}</w:t>
      </w:r>
    </w:p>
    <w:p w14:paraId="21F36B39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FB610D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scadia Mono">
    <w:panose1 w:val="020B0609020000020004"/>
    <w:charset w:val="CC"/>
    <w:family w:val="auto"/>
    <w:pitch w:val="default"/>
    <w:sig w:usb0="A10002FF" w:usb1="4000F9FB" w:usb2="00040000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3B92B33"/>
    <w:rsid w:val="3F2F5D0C"/>
    <w:rsid w:val="53296B25"/>
    <w:rsid w:val="5942577F"/>
    <w:rsid w:val="65573CB0"/>
    <w:rsid w:val="7CD0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60" w:beforeAutospacing="1" w:after="360" w:afterAutospacing="1"/>
      <w:jc w:val="left"/>
      <w:outlineLvl w:val="0"/>
    </w:pPr>
    <w:rPr>
      <w:rFonts w:hint="default" w:ascii="Times New Roman" w:hAnsi="Times New Roman" w:eastAsia="SimSun" w:cs="SimSun"/>
      <w:b/>
      <w:bCs/>
      <w:kern w:val="44"/>
      <w:sz w:val="2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default" w:ascii="Times New Roman" w:hAnsi="Times New Roman" w:eastAsia="SimSun" w:cs="SimSun"/>
      <w:b/>
      <w:bCs/>
      <w:kern w:val="0"/>
      <w:sz w:val="28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2025-07-16T08:53:00Z</dcterms:created>
  <dc:creator>Диана Пугач</dc:creator>
  <cp:lastModifiedBy>Диана Пугач</cp:lastModifiedBy>
  <dcterms:modified xsi:type="dcterms:W3CDTF">2026-02-13T12:01:02Z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32971687E2B74DFFA2DE175B765B023C_12</vt:lpwstr>
  </property>
</Properties>
</file>