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Реализация аттаки на врага</w:t>
      </w:r>
    </w:p>
    <w:p w14:paraId="3F86BAE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 начала нужно определить точку спавна снаряда на персонаже, нужно создать пустышку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create empty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назвать как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Bullet Point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он должен быть дочерним элементом нашего персонажа в сцене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218A8E1A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343150" cy="60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10D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Bullet Point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распологаем в сцене и рядом с персонажем, таким образом чтоб логически правильно с этого места выледает снаряд</w:t>
      </w:r>
    </w:p>
    <w:p w14:paraId="6CC57B40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640965" cy="1619250"/>
            <wp:effectExtent l="0" t="0" r="10795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98FA8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Теперь нужно создать снаряд</w:t>
      </w:r>
    </w:p>
    <w:p w14:paraId="0D34E0A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 меня это будет обычный куб который я добавляю в сцену и уменьшаю его до нужного размера</w:t>
      </w:r>
    </w:p>
    <w:p w14:paraId="4676E84C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Добавляю необходимые компоненты </w:t>
      </w:r>
    </w:p>
    <w:p w14:paraId="7CB2B059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795905" cy="1590675"/>
            <wp:effectExtent l="0" t="0" r="825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BCD5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902585" cy="1942465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8335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создаем скрипт для пули (нанесение урона, когда изчезает пуля и скорость) и этот скрипт добавляем как дополнительный компонет к кубу (который выступает как пуля). В этом скрипте указываем скорость, урон который наносит пуля и время жизни пули</w:t>
      </w:r>
    </w:p>
    <w:p w14:paraId="3350F61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using UnityEngine;</w:t>
      </w:r>
    </w:p>
    <w:p w14:paraId="6F95BB8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7C2445D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public class BulletController : MonoBehaviour</w:t>
      </w:r>
    </w:p>
    <w:p w14:paraId="2472B2B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{</w:t>
      </w:r>
    </w:p>
    <w:p w14:paraId="2187B7F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public float speed = 30f;</w:t>
      </w:r>
    </w:p>
    <w:p w14:paraId="4381FCF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public int damage = 1;</w:t>
      </w:r>
    </w:p>
    <w:p w14:paraId="0F7029B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public float lifeTime = 5f;</w:t>
      </w:r>
    </w:p>
    <w:p w14:paraId="526DA25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340A63F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Vector3 direction;</w:t>
      </w:r>
    </w:p>
    <w:p w14:paraId="64EE163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F43FB9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public void Init(Vector3 dir)</w:t>
      </w:r>
    </w:p>
    <w:p w14:paraId="0BA9FAF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0090417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direction = dir.normalized;</w:t>
      </w:r>
    </w:p>
    <w:p w14:paraId="6152AB8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Destroy(gameObject, lifeTime);</w:t>
      </w:r>
    </w:p>
    <w:p w14:paraId="1BC82E7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5EFA4FA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56A772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void Update()</w:t>
      </w:r>
    </w:p>
    <w:p w14:paraId="2991CA7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71B411E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transform.position += direction * speed * Time.deltaTime;</w:t>
      </w:r>
    </w:p>
    <w:p w14:paraId="61A0FBC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6F02FF8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480C34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void OnTriggerEnter(Collider other)</w:t>
      </w:r>
    </w:p>
    <w:p w14:paraId="68EE70B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04A55CE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// ищем врага</w:t>
      </w:r>
    </w:p>
    <w:p w14:paraId="4AB1402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Enemy enemy = other.GetComponentInParent&lt;Enemy&gt;();</w:t>
      </w:r>
    </w:p>
    <w:p w14:paraId="50A22EC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(enemy != null)</w:t>
      </w:r>
    </w:p>
    <w:p w14:paraId="0392217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{</w:t>
      </w:r>
    </w:p>
    <w:p w14:paraId="68D9851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enemy.TakeDamage(damage);</w:t>
      </w:r>
    </w:p>
    <w:p w14:paraId="04B0917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}</w:t>
      </w:r>
    </w:p>
    <w:p w14:paraId="5223D44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76A85D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// пуля исчезает в любом случае</w:t>
      </w:r>
    </w:p>
    <w:p w14:paraId="4A57D99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Destroy(gameObject);</w:t>
      </w:r>
    </w:p>
    <w:p w14:paraId="279F574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6B3049D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}</w:t>
      </w:r>
    </w:p>
    <w:p w14:paraId="2004531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C21713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нуно сделать из куба префаб и удалить со сцены</w:t>
      </w:r>
    </w:p>
    <w:p w14:paraId="786ECE9E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885950" cy="1419225"/>
            <wp:effectExtent l="0" t="0" r="3810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399540" cy="169735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21F3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76936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Следующий шаг - логики появления снаряда в заданной точке (его поместим на игрока, все равно точка спавна снаряда является его дочерним элементом), тут мы используем кнопку мыши для запуска пуль (в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InputSystem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указали функцию с названием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Attack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привязали нужнкю клавишу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Рисунок 5 -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&gt; void OnAttack(InputValue val)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Тут мы получаем точку выстрела где спавнится пуля и префаб пули что был создан выше. Создание пули происходит следующим образом void Shoot() 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&gt; </w:t>
      </w:r>
    </w:p>
    <w:p w14:paraId="262D501A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bulletPrefab - префаб пули (заготовка объекта).</w:t>
      </w:r>
    </w:p>
    <w:p w14:paraId="7027D17E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firePoint.position - позиция, где появится пуля (обычно точка выстрела на оружии).</w:t>
      </w:r>
    </w:p>
    <w:p w14:paraId="574B91F0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firePoint.rotation - поворот пули (чтобы она смотрела в нужном направлении).</w:t>
      </w:r>
    </w:p>
    <w:p w14:paraId="49B81065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Instantiate() создаёт копию префаба в сцене.</w:t>
      </w:r>
    </w:p>
    <w:p w14:paraId="0FD56334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3952875" cy="1228725"/>
            <wp:effectExtent l="0" t="0" r="9525" b="5715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9CC0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Получение скрипта пули</w:t>
      </w:r>
    </w:p>
    <w:p w14:paraId="3C43F65B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Из созданного объекта берётся компонент BulletController.</w:t>
      </w:r>
    </w:p>
    <w:p w14:paraId="30EA9D0B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Это скрипт, который управляет поведением пули (движение, урон и т.д.).</w:t>
      </w:r>
    </w:p>
    <w:p w14:paraId="4E0E5D1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BulletController bullet = bulletObj.GetComponent&lt;BulletController&gt;(); </w:t>
      </w:r>
    </w:p>
    <w:p w14:paraId="67EE216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3040" cy="262890"/>
            <wp:effectExtent l="0" t="0" r="0" b="1143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6F7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Инициализация направления</w:t>
      </w:r>
    </w:p>
    <w:p w14:paraId="2F109D4C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Проверяем, что компонент найден.</w:t>
      </w:r>
    </w:p>
    <w:p w14:paraId="223FBBCE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Вызываем метод Init(), передавая firePoint.forward.</w:t>
      </w:r>
    </w:p>
    <w:p w14:paraId="37D44A97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firePoint.forward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 направление "вперёд" точки выстрела.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Пуля полетит именно в этом направлении.</w:t>
      </w:r>
    </w:p>
    <w:p w14:paraId="3352492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3086100" cy="685800"/>
            <wp:effectExtent l="0" t="0" r="762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FB51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using UnityEngine;</w:t>
      </w:r>
    </w:p>
    <w:p w14:paraId="1218463D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using UnityEngine.InputSystem;</w:t>
      </w:r>
    </w:p>
    <w:p w14:paraId="05D5C8EF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CEA4A54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public class BulletSpawner : MonoBehaviour</w:t>
      </w:r>
    </w:p>
    <w:p w14:paraId="03D3419A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{</w:t>
      </w:r>
    </w:p>
    <w:p w14:paraId="69CC76F5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[Header("Refs")]</w:t>
      </w:r>
    </w:p>
    <w:p w14:paraId="3971EF1B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Transform firePoint;   // точка выстрела</w:t>
      </w:r>
    </w:p>
    <w:p w14:paraId="0BBFF8CC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GameObject bulletPrefab;</w:t>
      </w:r>
    </w:p>
    <w:p w14:paraId="3A1EBE8D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69A6D6D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[Header("Shoot")]</w:t>
      </w:r>
    </w:p>
    <w:p w14:paraId="501233DD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float cooldown = 0.2f;</w:t>
      </w:r>
    </w:p>
    <w:p w14:paraId="0F4084E3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2A65B48A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float nextShootTime;</w:t>
      </w:r>
    </w:p>
    <w:p w14:paraId="0CD61A99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167019B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// Input System</w:t>
      </w:r>
    </w:p>
    <w:p w14:paraId="291FF1A5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public void OnAttack(InputValue val)</w:t>
      </w:r>
    </w:p>
    <w:p w14:paraId="435907F4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13ACFA2E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(!val.isPressed) return;</w:t>
      </w:r>
    </w:p>
    <w:p w14:paraId="1131DB27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(Time.time &lt; nextShootTime) return;</w:t>
      </w:r>
    </w:p>
    <w:p w14:paraId="547FAE80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BC3C625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nextShootTime = Time.time + cooldown;</w:t>
      </w:r>
    </w:p>
    <w:p w14:paraId="22A4498F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Shoot();</w:t>
      </w:r>
    </w:p>
    <w:p w14:paraId="6F0F660B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6B23E711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51AC10C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void Shoot()</w:t>
      </w:r>
    </w:p>
    <w:p w14:paraId="171513D4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5DBE5647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GameObject bulletObj = Instantiate(</w:t>
      </w:r>
    </w:p>
    <w:p w14:paraId="6B66AF58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bulletPrefab,</w:t>
      </w:r>
    </w:p>
    <w:p w14:paraId="655CFF84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firePoint.position,</w:t>
      </w:r>
    </w:p>
    <w:p w14:paraId="12F17892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firePoint.rotation</w:t>
      </w:r>
    </w:p>
    <w:p w14:paraId="67333324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);</w:t>
      </w:r>
    </w:p>
    <w:p w14:paraId="23CEEA1C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2A4AAF26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BulletController bullet = bulletObj.GetComponent&lt;BulletController&gt;();</w:t>
      </w:r>
    </w:p>
    <w:p w14:paraId="57C5A0A9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(bullet != null)</w:t>
      </w:r>
    </w:p>
    <w:p w14:paraId="2031E196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{</w:t>
      </w:r>
    </w:p>
    <w:p w14:paraId="513E0096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bullet.Init(firePoint.forward);</w:t>
      </w:r>
    </w:p>
    <w:p w14:paraId="21F07BE5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}</w:t>
      </w:r>
    </w:p>
    <w:p w14:paraId="457500C0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2AD8D987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}</w:t>
      </w:r>
    </w:p>
    <w:p w14:paraId="1A53ACE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90B4731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1135" cy="246380"/>
            <wp:effectExtent l="0" t="0" r="1905" b="1270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509B">
      <w:pPr>
        <w:pStyle w:val="23"/>
        <w:spacing w:line="240" w:lineRule="auto"/>
        <w:jc w:val="center"/>
        <w:rPr>
          <w:lang w:val="ru-RU"/>
        </w:rPr>
      </w:pPr>
      <w:r>
        <w:t xml:space="preserve">Image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1</w:t>
      </w:r>
      <w:r>
        <w:fldChar w:fldCharType="end"/>
      </w:r>
      <w:r>
        <w:rPr>
          <w:lang w:val="ru-RU"/>
        </w:rPr>
        <w:t xml:space="preserve"> Рисунок 5</w:t>
      </w:r>
    </w:p>
    <w:p w14:paraId="75D07DC2">
      <w:pPr>
        <w:rPr>
          <w:rFonts w:hint="default"/>
          <w:lang w:val="ru-RU"/>
        </w:rPr>
      </w:pPr>
    </w:p>
    <w:p w14:paraId="0B7DBD7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инспекторе в поле скрипта добавляем Префаб куба-снаряда и точку спавна снаряда на персонаже</w:t>
      </w:r>
    </w:p>
    <w:p w14:paraId="342481CA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133975" cy="2019300"/>
            <wp:effectExtent l="0" t="0" r="190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74F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 прошлой паре мы создавали спавн врага и преследование за главным героем</w:t>
      </w:r>
    </w:p>
    <w:p w14:paraId="0E34E5D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 нас есть есть враг-префаб на котором есть скрипт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EnemyAI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котором прописана логика преследования, так же есть логика патрулирования територии в случае если радиус преследование превышает переменную 18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 рисунке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територию которую он будет патрулировать можно указать через мешь на котором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BoxCollider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на рисунке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есть уровень здоровья (текущая 3, что значит если в него попадает 3 снаряда то враг разрушается) в скрипте пули мы указали что она наносит урон 1, так же после смерти врага на его месте появляется монетка (ее мы тоже указываем в поле скрипта как префаб)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рисунок 3,4</w:t>
      </w:r>
    </w:p>
    <w:p w14:paraId="6F3E33E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3675" cy="5956935"/>
            <wp:effectExtent l="0" t="0" r="14605" b="190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53F34">
      <w:pPr>
        <w:pStyle w:val="23"/>
        <w:spacing w:line="240" w:lineRule="auto"/>
        <w:ind w:firstLine="720" w:firstLineChars="0"/>
        <w:jc w:val="center"/>
        <w:rPr>
          <w:lang w:val="ru-RU"/>
        </w:rPr>
      </w:pPr>
      <w:r>
        <w:t xml:space="preserve">Image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2</w:t>
      </w:r>
      <w:r>
        <w:fldChar w:fldCharType="end"/>
      </w:r>
      <w:r>
        <w:rPr>
          <w:lang w:val="ru-RU"/>
        </w:rPr>
        <w:t xml:space="preserve"> Рисунок 1</w:t>
      </w:r>
    </w:p>
    <w:p w14:paraId="547F47EE">
      <w:pPr>
        <w:rPr>
          <w:rFonts w:hint="default"/>
          <w:lang w:val="ru-RU"/>
        </w:rPr>
      </w:pPr>
    </w:p>
    <w:p w14:paraId="1A2615B4">
      <w:pPr>
        <w:spacing w:line="24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4486275" cy="1571625"/>
            <wp:effectExtent l="0" t="0" r="9525" b="1333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1C69">
      <w:pPr>
        <w:pStyle w:val="23"/>
        <w:spacing w:line="24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Image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3</w:t>
      </w:r>
      <w:r>
        <w:fldChar w:fldCharType="end"/>
      </w:r>
      <w:r>
        <w:rPr>
          <w:lang w:val="ru-RU"/>
        </w:rPr>
        <w:t xml:space="preserve"> Рисунок 2</w:t>
      </w:r>
    </w:p>
    <w:p w14:paraId="3980A884">
      <w:pPr>
        <w:spacing w:line="24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943225" cy="1695450"/>
            <wp:effectExtent l="0" t="0" r="13335" b="1143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AF559">
      <w:pPr>
        <w:pStyle w:val="23"/>
        <w:spacing w:line="240" w:lineRule="auto"/>
        <w:ind w:firstLine="720" w:firstLineChars="0"/>
        <w:jc w:val="center"/>
        <w:rPr>
          <w:lang w:val="ru-RU"/>
        </w:rPr>
      </w:pPr>
      <w:r>
        <w:t xml:space="preserve">Image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4</w:t>
      </w:r>
      <w:r>
        <w:fldChar w:fldCharType="end"/>
      </w:r>
      <w:r>
        <w:rPr>
          <w:lang w:val="ru-RU"/>
        </w:rPr>
        <w:t xml:space="preserve"> Рисунок 3</w:t>
      </w:r>
    </w:p>
    <w:p w14:paraId="10DECD42">
      <w:pPr>
        <w:rPr>
          <w:rFonts w:hint="default"/>
          <w:lang w:val="ru-RU"/>
        </w:rPr>
      </w:pPr>
    </w:p>
    <w:p w14:paraId="464E695B">
      <w:pPr>
        <w:spacing w:line="24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9865" cy="1268095"/>
            <wp:effectExtent l="0" t="0" r="3175" b="12065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93CB">
      <w:pPr>
        <w:pStyle w:val="23"/>
        <w:spacing w:line="240" w:lineRule="auto"/>
        <w:ind w:firstLine="720" w:firstLineChars="0"/>
        <w:jc w:val="center"/>
        <w:rPr>
          <w:lang w:val="ru-RU"/>
        </w:rPr>
      </w:pPr>
      <w:r>
        <w:t xml:space="preserve">Image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5</w:t>
      </w:r>
      <w:r>
        <w:fldChar w:fldCharType="end"/>
      </w:r>
      <w:r>
        <w:rPr>
          <w:lang w:val="ru-RU"/>
        </w:rPr>
        <w:t xml:space="preserve"> Рисунок 4</w:t>
      </w:r>
    </w:p>
    <w:p w14:paraId="24263CF8">
      <w:pPr>
        <w:rPr>
          <w:rFonts w:hint="default"/>
          <w:lang w:val="ru-RU"/>
        </w:rPr>
      </w:pPr>
    </w:p>
    <w:p w14:paraId="7BC875A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Теперь нам нужно создать логику подсчета собранных монеток </w:t>
      </w:r>
    </w:p>
    <w:p w14:paraId="7EC90C4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Добавляем в сцену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Canvas </w:t>
      </w:r>
    </w:p>
    <w:p w14:paraId="3B1FEA9C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517775" cy="2271395"/>
            <wp:effectExtent l="0" t="0" r="12065" b="14605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7F34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Inspector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меняем параметр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Render mode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Screen Space - Camera</w:t>
      </w:r>
    </w:p>
    <w:p w14:paraId="337D18A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1770" cy="1036955"/>
            <wp:effectExtent l="0" t="0" r="1270" b="14605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4EE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Добавляем картинку как дочерний элемент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Canvas</w:t>
      </w:r>
    </w:p>
    <w:p w14:paraId="43495615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4943475" cy="2390775"/>
            <wp:effectExtent l="0" t="0" r="9525" b="1905"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5420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1447800" cy="323850"/>
            <wp:effectExtent l="0" t="0" r="0" b="11430"/>
            <wp:docPr id="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1FB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Скачиваем с интеренета картинку монетки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 Alpha Channel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закидываем в проект, выделяем картинку и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Inspector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ьеняем следующее </w:t>
      </w:r>
    </w:p>
    <w:p w14:paraId="776EB54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Texture Type -&gt; Sprite (2D and UI)</w:t>
      </w:r>
    </w:p>
    <w:p w14:paraId="15EEFF8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Sprite Mode -&gt; Single </w:t>
      </w:r>
    </w:p>
    <w:p w14:paraId="23BCCA2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Alpha is Transparency -&gt; Apply</w:t>
      </w:r>
    </w:p>
    <w:p w14:paraId="4578E43C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3041015" cy="2183765"/>
            <wp:effectExtent l="0" t="0" r="6985" b="10795"/>
            <wp:docPr id="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FB28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Далее на картинку накидываем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TextMeshPro</w:t>
      </w:r>
    </w:p>
    <w:p w14:paraId="20B7398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4343400" cy="666750"/>
            <wp:effectExtent l="0" t="0" r="0" b="3810"/>
            <wp:docPr id="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976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Нужно поиграть с его расположением </w:t>
      </w:r>
    </w:p>
    <w:p w14:paraId="5D5B8B4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9230" cy="2005965"/>
            <wp:effectExtent l="0" t="0" r="3810" b="5715"/>
            <wp:docPr id="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6EE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параметр изменить под свои потребности</w:t>
      </w:r>
    </w:p>
    <w:p w14:paraId="732FD2D5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3207385" cy="2587625"/>
            <wp:effectExtent l="0" t="0" r="8255" b="3175"/>
            <wp:docPr id="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6B2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Далее создадим скрипт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CoinPickup,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этот скрипт должен быть на префабе монетки которую главный герой будет собирать</w:t>
      </w:r>
    </w:p>
    <w:p w14:paraId="5573E41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using UnityEngine;</w:t>
      </w:r>
    </w:p>
    <w:p w14:paraId="3041020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F88EC2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public class CoinPickup : MonoBehaviour</w:t>
      </w:r>
    </w:p>
    <w:p w14:paraId="4D124D7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{</w:t>
      </w:r>
    </w:p>
    <w:p w14:paraId="72E2636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int value = 1;</w:t>
      </w:r>
    </w:p>
    <w:p w14:paraId="5D82153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FFF1B0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void OnTriggerEnter(Collider other)</w:t>
      </w:r>
    </w:p>
    <w:p w14:paraId="45F5924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56C756A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(!other.CompareTag("Player")) return;</w:t>
      </w:r>
    </w:p>
    <w:p w14:paraId="42722273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FA76D0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var counter = FindFirstObjectByType&lt;Counter&gt;();</w:t>
      </w:r>
    </w:p>
    <w:p w14:paraId="4C440E93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Debug.Log(counter == null ? "Counter NOT FOUND" : "Counter FOUND: " + counter.name);</w:t>
      </w:r>
    </w:p>
    <w:p w14:paraId="308E900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bookmarkStart w:id="0" w:name="_GoBack"/>
      <w:bookmarkEnd w:id="0"/>
    </w:p>
    <w:p w14:paraId="6F8B647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counter?.Add(value);</w:t>
      </w:r>
    </w:p>
    <w:p w14:paraId="45F141B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B3BA79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Destroy(gameObject);</w:t>
      </w:r>
    </w:p>
    <w:p w14:paraId="366A29F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103289D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}</w:t>
      </w:r>
    </w:p>
    <w:p w14:paraId="242B1C7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128C21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Далее создадим скрипт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Counter,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 будет добавлен 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Canvas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после нужно будет указать в поле скрипта ссылку 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TextMeshPro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который дочерний элемент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Canvas)</w:t>
      </w:r>
    </w:p>
    <w:p w14:paraId="62905B4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using UnityEngine;</w:t>
      </w:r>
    </w:p>
    <w:p w14:paraId="652FA58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using TMPro;</w:t>
      </w:r>
    </w:p>
    <w:p w14:paraId="1B9BE25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233F5B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public class Counter : MonoBehaviour</w:t>
      </w:r>
    </w:p>
    <w:p w14:paraId="52D6428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{</w:t>
      </w:r>
    </w:p>
    <w:p w14:paraId="66F5D34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[SerializeField] private TMP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_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Text counterText;</w:t>
      </w:r>
    </w:p>
    <w:p w14:paraId="3A7017D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A032A6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private int value = 0;</w:t>
      </w:r>
    </w:p>
    <w:p w14:paraId="1EAD8F2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89A60D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private void Awake()</w:t>
      </w:r>
    </w:p>
    <w:p w14:paraId="45429BC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{</w:t>
      </w:r>
    </w:p>
    <w:p w14:paraId="1CCC7AC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if (counterText == null)</w:t>
      </w:r>
    </w:p>
    <w:p w14:paraId="37E1E61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counterText = GetComponent&lt;TMP_Text&gt;();</w:t>
      </w:r>
    </w:p>
    <w:p w14:paraId="25AD688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}</w:t>
      </w:r>
    </w:p>
    <w:p w14:paraId="5473B46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AC0489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public void Add(int amount)</w:t>
      </w:r>
    </w:p>
    <w:p w14:paraId="67CF52A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{</w:t>
      </w:r>
    </w:p>
    <w:p w14:paraId="6804A553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value += amount;</w:t>
      </w:r>
    </w:p>
    <w:p w14:paraId="4B15E6A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Debug.Log("Counter value = " + value);</w:t>
      </w:r>
    </w:p>
    <w:p w14:paraId="22E27B4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22B487A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if (counterText == null)</w:t>
      </w:r>
    </w:p>
    <w:p w14:paraId="4D2CAF0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Debug.LogWarning("counterText is NULL (не назначен TMP_Text)!");</w:t>
      </w:r>
    </w:p>
    <w:p w14:paraId="57210613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else</w:t>
      </w:r>
    </w:p>
    <w:p w14:paraId="7612F48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counterText.text = value.ToString();</w:t>
      </w:r>
    </w:p>
    <w:p w14:paraId="18EAE92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}</w:t>
      </w:r>
    </w:p>
    <w:p w14:paraId="3B8D1CC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1E6FD0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}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689A2"/>
    <w:multiLevelType w:val="singleLevel"/>
    <w:tmpl w:val="E7C689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B76C4"/>
    <w:rsid w:val="000C5610"/>
    <w:rsid w:val="000E6552"/>
    <w:rsid w:val="000F00EB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A24488"/>
    <w:rsid w:val="074D531C"/>
    <w:rsid w:val="0F267565"/>
    <w:rsid w:val="0F872BF0"/>
    <w:rsid w:val="10D072A4"/>
    <w:rsid w:val="131C302B"/>
    <w:rsid w:val="14084B54"/>
    <w:rsid w:val="17FD693B"/>
    <w:rsid w:val="183F034F"/>
    <w:rsid w:val="1D73536D"/>
    <w:rsid w:val="1E6F5EAF"/>
    <w:rsid w:val="1F2B0358"/>
    <w:rsid w:val="22426358"/>
    <w:rsid w:val="253C1E07"/>
    <w:rsid w:val="27791B90"/>
    <w:rsid w:val="37F67DAD"/>
    <w:rsid w:val="3D8E18B7"/>
    <w:rsid w:val="3E1F0712"/>
    <w:rsid w:val="43D46CD8"/>
    <w:rsid w:val="482866D4"/>
    <w:rsid w:val="53296B25"/>
    <w:rsid w:val="535C1616"/>
    <w:rsid w:val="55B54E31"/>
    <w:rsid w:val="57466195"/>
    <w:rsid w:val="57BA337A"/>
    <w:rsid w:val="5942577F"/>
    <w:rsid w:val="695B6926"/>
    <w:rsid w:val="697A4DB7"/>
    <w:rsid w:val="6B1C336D"/>
    <w:rsid w:val="6BBD7356"/>
    <w:rsid w:val="72EB2166"/>
    <w:rsid w:val="74C6511D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2026-03-02T06:45:34Z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32971687E2B74DFFA2DE175B765B023C_12</vt:lpwstr>
  </property>
</Properties>
</file>