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Чтоб сдеалать урон персонажу от врага, нужно будет прописать дополнительные скрипты </w:t>
      </w:r>
    </w:p>
    <w:p w14:paraId="15F8434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Скачаем анимацию атаки для врага и закинем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Unity.</w:t>
      </w:r>
    </w:p>
    <w:p w14:paraId="113BCC0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контроллере врага уже есть аниация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Walk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 прошлых пар, туда же закинем аниацию атаки и сделаем переходы между двумя анимациями</w:t>
      </w:r>
    </w:p>
    <w:p w14:paraId="3859ED1D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Оранжевая анимация -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Walk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вторая - атака</w:t>
      </w:r>
    </w:p>
    <w:p w14:paraId="1FB610D1"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4076700" cy="171450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56A6B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5C9BB5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Создаем переменную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isAttacking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на переходы между анимациями делаем условия, от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Walk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Attack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переменная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True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наоборот от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Attack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Walk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пременная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false</w:t>
      </w:r>
    </w:p>
    <w:p w14:paraId="1A148E6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4785" cy="1932305"/>
            <wp:effectExtent l="0" t="0" r="825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9D17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6055" cy="1932940"/>
            <wp:effectExtent l="0" t="0" r="698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C24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4D868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C21EB8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Далее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Canvas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(который создавали на прошлой паре) создадим текст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TextMeshPro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выставим нижний левый угол</w:t>
      </w:r>
    </w:p>
    <w:p w14:paraId="4F28698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8595" cy="3286760"/>
            <wp:effectExtent l="0" t="0" r="444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907D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Создаем скрипт Здоровья персонажа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PlayerHealth.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скрипте задается максимальное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персонажа, так же поолучаем ссылку на тест который в канвас отвечает за отображение текущего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Создаем метод получения урона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(TakeDamage).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Awake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обновляем значение на экране.</w:t>
      </w:r>
    </w:p>
    <w:p w14:paraId="3C32A1FB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using UnityEngine;</w:t>
      </w:r>
    </w:p>
    <w:p w14:paraId="72E57C5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using UnityEngine.UI;</w:t>
      </w:r>
    </w:p>
    <w:p w14:paraId="51E5100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using TMPro;</w:t>
      </w:r>
    </w:p>
    <w:p w14:paraId="3D32D1D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4CF430B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public class PlayerHealth : MonoBehaviour</w:t>
      </w:r>
    </w:p>
    <w:p w14:paraId="09E6D68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{</w:t>
      </w:r>
    </w:p>
    <w:p w14:paraId="3991E36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[Header("Health")]</w:t>
      </w:r>
    </w:p>
    <w:p w14:paraId="649889C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[SerializeField] private int maxHp = 10;</w:t>
      </w:r>
    </w:p>
    <w:p w14:paraId="63FFAD8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private int _hp;</w:t>
      </w:r>
    </w:p>
    <w:p w14:paraId="6D9C216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76862D0B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[Header("UI")]</w:t>
      </w:r>
    </w:p>
    <w:p w14:paraId="5CAAFBC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[SerializeField] private TMP_Text hpText; //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тут текст об оповещение статуса покупки</w:t>
      </w:r>
      <w:bookmarkStart w:id="0" w:name="_GoBack"/>
      <w:bookmarkEnd w:id="0"/>
    </w:p>
    <w:p w14:paraId="4E65A3B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6DD70F6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private void Awake()</w:t>
      </w:r>
    </w:p>
    <w:p w14:paraId="456216CB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{</w:t>
      </w:r>
    </w:p>
    <w:p w14:paraId="591FF2F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_hp = maxHp;</w:t>
      </w:r>
    </w:p>
    <w:p w14:paraId="1A01A8A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UpdateUI();</w:t>
      </w:r>
    </w:p>
    <w:p w14:paraId="1707928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}</w:t>
      </w:r>
    </w:p>
    <w:p w14:paraId="413456F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76D00F6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public void TakeDamage(int damage)</w:t>
      </w:r>
    </w:p>
    <w:p w14:paraId="2FF59DF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{</w:t>
      </w:r>
    </w:p>
    <w:p w14:paraId="6175FCC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_hp -= damage;</w:t>
      </w:r>
    </w:p>
    <w:p w14:paraId="478A05F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0574AA4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if (_hp &lt; 0)</w:t>
      </w:r>
    </w:p>
    <w:p w14:paraId="500136B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_hp = 0;</w:t>
      </w:r>
    </w:p>
    <w:p w14:paraId="560CBD9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6E53F1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UpdateUI();</w:t>
      </w:r>
    </w:p>
    <w:p w14:paraId="45434FE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8F4E89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Debug.Log("Игрок получил урон: " + damage + " HP: " + _hp);</w:t>
      </w:r>
    </w:p>
    <w:p w14:paraId="7139E4B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4ECA4CB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if (_hp &lt;= 0)</w:t>
      </w:r>
    </w:p>
    <w:p w14:paraId="37986BE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{</w:t>
      </w:r>
    </w:p>
    <w:p w14:paraId="3F40A77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Die();</w:t>
      </w:r>
    </w:p>
    <w:p w14:paraId="6EE6F68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}</w:t>
      </w:r>
    </w:p>
    <w:p w14:paraId="07E2308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}</w:t>
      </w:r>
    </w:p>
    <w:p w14:paraId="7354640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3FBAD16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void UpdateUI()</w:t>
      </w:r>
    </w:p>
    <w:p w14:paraId="0D0752A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{</w:t>
      </w:r>
    </w:p>
    <w:p w14:paraId="51DC048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if (hpText != null)</w:t>
      </w:r>
    </w:p>
    <w:p w14:paraId="4CC1FAF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    hpText.text = "HP: " + _hp;</w:t>
      </w:r>
    </w:p>
    <w:p w14:paraId="3D52A94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}</w:t>
      </w:r>
    </w:p>
    <w:p w14:paraId="0344A37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6124327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void Die()</w:t>
      </w:r>
    </w:p>
    <w:p w14:paraId="06487BF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{</w:t>
      </w:r>
    </w:p>
    <w:p w14:paraId="39D2CF2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Debug.Log("Игрок умер");</w:t>
      </w:r>
    </w:p>
    <w:p w14:paraId="50F781A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    gameObject.SetActive(false);</w:t>
      </w:r>
    </w:p>
    <w:p w14:paraId="52B83DC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   }</w:t>
      </w:r>
    </w:p>
    <w:p w14:paraId="30671C1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}</w:t>
      </w:r>
    </w:p>
    <w:p w14:paraId="31FB7DF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3F375CC6">
      <w:pPr>
        <w:spacing w:line="360" w:lineRule="auto"/>
        <w:ind w:firstLine="720" w:firstLineChars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Далее сделаем скрипт для врага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EnemyAttack,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тут будет смена анимации 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Walk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атаку.</w:t>
      </w:r>
    </w:p>
    <w:p w14:paraId="6B8B86AC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using UnityEngine;</w:t>
      </w:r>
    </w:p>
    <w:p w14:paraId="0AF01F0B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using UnityEngine.AI;</w:t>
      </w:r>
    </w:p>
    <w:p w14:paraId="7011F085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413EFE3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public class EnemyAttack : MonoBehaviour</w:t>
      </w:r>
    </w:p>
    <w:p w14:paraId="42102C3B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{</w:t>
      </w:r>
    </w:p>
    <w:p w14:paraId="2B920284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[Header("Attack")]</w:t>
      </w:r>
    </w:p>
    <w:p w14:paraId="47D90AFF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float attackDistance = 2f;</w:t>
      </w:r>
    </w:p>
    <w:p w14:paraId="04340512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int damage = 1;</w:t>
      </w:r>
    </w:p>
    <w:p w14:paraId="11E51706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float attackCooldown = 1.2f;</w:t>
      </w:r>
    </w:p>
    <w:p w14:paraId="2D008FFD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674E714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[Header("Refs")]</w:t>
      </w:r>
    </w:p>
    <w:p w14:paraId="4253966A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Animator animator;</w:t>
      </w:r>
    </w:p>
    <w:p w14:paraId="08921F78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[SerializeField] private Transform player;</w:t>
      </w:r>
    </w:p>
    <w:p w14:paraId="2779CA65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343CA8D9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PlayerHealth playerHealth;</w:t>
      </w:r>
    </w:p>
    <w:p w14:paraId="3E0F92D9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NavMeshAgent agent;</w:t>
      </w:r>
    </w:p>
    <w:p w14:paraId="6C9E0045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5041DB9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float nextAttackTime;</w:t>
      </w:r>
    </w:p>
    <w:p w14:paraId="03518B72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86ABDE8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private void Awake()</w:t>
      </w:r>
    </w:p>
    <w:p w14:paraId="29250FB7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1C79209B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agent = GetComponent&lt;NavMeshAgent&gt;();</w:t>
      </w:r>
    </w:p>
    <w:p w14:paraId="7FF40555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CCEA957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(!animator)</w:t>
      </w:r>
    </w:p>
    <w:p w14:paraId="34FC7D1E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animator = GetComponentInChildren&lt;Animator&gt;();</w:t>
      </w:r>
    </w:p>
    <w:p w14:paraId="7A691271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637C490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(!player)</w:t>
      </w:r>
    </w:p>
    <w:p w14:paraId="627FDBA7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{</w:t>
      </w:r>
    </w:p>
    <w:p w14:paraId="76097030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GameObject go = GameObject.FindGameObjectWithTag("Player");</w:t>
      </w:r>
    </w:p>
    <w:p w14:paraId="1D602407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if (go) player = go.transform;</w:t>
      </w:r>
    </w:p>
    <w:p w14:paraId="66E94C08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}</w:t>
      </w:r>
    </w:p>
    <w:p w14:paraId="0A4887C1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289F13A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(player)</w:t>
      </w:r>
    </w:p>
    <w:p w14:paraId="2A7DF7F5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playerHealth = player.GetComponent&lt;PlayerHealth&gt;();</w:t>
      </w:r>
    </w:p>
    <w:p w14:paraId="371629ED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76CF69FF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31A9A97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void Update()</w:t>
      </w:r>
    </w:p>
    <w:p w14:paraId="2E5A887F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76AFAC37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(!player) return;</w:t>
      </w:r>
    </w:p>
    <w:p w14:paraId="22EECED8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C3A374A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float dist = Vector3.Distance(transform.position, player.position);</w:t>
      </w:r>
    </w:p>
    <w:p w14:paraId="089A6D16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7D8E0E82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(dist &lt;= attackDistance)</w:t>
      </w:r>
    </w:p>
    <w:p w14:paraId="0656EEFC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{</w:t>
      </w:r>
    </w:p>
    <w:p w14:paraId="55040FCD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Attack();</w:t>
      </w:r>
    </w:p>
    <w:p w14:paraId="37155632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}</w:t>
      </w:r>
    </w:p>
    <w:p w14:paraId="26384AA9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else</w:t>
      </w:r>
    </w:p>
    <w:p w14:paraId="2897CAF0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{</w:t>
      </w:r>
    </w:p>
    <w:p w14:paraId="76EDAF53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if (animator)</w:t>
      </w:r>
    </w:p>
    <w:p w14:paraId="65C11B94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animator.SetBool("isAttacking", false);</w:t>
      </w:r>
    </w:p>
    <w:p w14:paraId="530D7EA6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}</w:t>
      </w:r>
    </w:p>
    <w:p w14:paraId="341EF75A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6E290381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D4A6443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void Attack()</w:t>
      </w:r>
    </w:p>
    <w:p w14:paraId="724A9572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{</w:t>
      </w:r>
    </w:p>
    <w:p w14:paraId="5A9DD549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(animator)</w:t>
      </w:r>
    </w:p>
    <w:p w14:paraId="4D63F48C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animator.SetBool("isAttacking", true);</w:t>
      </w:r>
    </w:p>
    <w:p w14:paraId="6D7ECA2E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D1E7982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(Time.time &lt; nextAttackTime)</w:t>
      </w:r>
    </w:p>
    <w:p w14:paraId="7F31AF30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return;</w:t>
      </w:r>
    </w:p>
    <w:p w14:paraId="577D353D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297B453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nextAttackTime = Time.time + attackCooldown;</w:t>
      </w:r>
    </w:p>
    <w:p w14:paraId="4A6C6BF7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3B2D586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if (playerHealth)</w:t>
      </w:r>
    </w:p>
    <w:p w14:paraId="0E55A08B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playerHealth.TakeDamage(damage);</w:t>
      </w:r>
    </w:p>
    <w:p w14:paraId="1BC34064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}</w:t>
      </w:r>
    </w:p>
    <w:p w14:paraId="4566F49A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}</w:t>
      </w:r>
    </w:p>
    <w:p w14:paraId="10D6AB2D">
      <w:pPr>
        <w:spacing w:line="240" w:lineRule="auto"/>
        <w:ind w:firstLine="720" w:firstLineChars="0"/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7F59CCD">
      <w:pPr>
        <w:spacing w:line="360" w:lineRule="auto"/>
        <w:ind w:firstLine="72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Покупка за монеты</w:t>
      </w:r>
    </w:p>
    <w:p w14:paraId="717DF15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Чтоб сделать покупку, нужно сделать зону магазина с триггер боксом, логика заключается, что входя в зону триггера и нажимая 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мы можем купить товар, но в том случае если нам хватает монет</w:t>
      </w:r>
    </w:p>
    <w:p w14:paraId="4D998FA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Создаем триггер зону и перетаскиваем на место магазина, у зоны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Collider -&gt; is trigger</w:t>
      </w:r>
    </w:p>
    <w:p w14:paraId="0CEA83D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5271770" cy="2229485"/>
            <wp:effectExtent l="0" t="0" r="127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D16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3C88A5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Создаем скрипт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ShopItem.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Он должен быть на триггер боксе, он отвечает за установку цены на товар, выдает сообщение если не хватает монет на покупку и если мы удачно ее сделали, сообщение зависает на экране 3 сек. И определяет когда игрок зашел в триггер зону и когда вышел, для того чтоб действие покупки не было доступно за пределами магазина. Тут необходимо добавить еще один текств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Canvas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для отображения статуса покупки ссылку на этот текст закинем в срипт ниже который будет на триггер зоне магазина</w:t>
      </w:r>
    </w:p>
    <w:p w14:paraId="4346A9D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using UnityEngine;</w:t>
      </w:r>
    </w:p>
    <w:p w14:paraId="2BAB4F7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using TMPro;</w:t>
      </w:r>
    </w:p>
    <w:p w14:paraId="418D7AD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50C6EAA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public class ShopItem : MonoBehaviour</w:t>
      </w:r>
    </w:p>
    <w:p w14:paraId="5DD6676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{</w:t>
      </w:r>
    </w:p>
    <w:p w14:paraId="4B4CFFA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[SerializeField] private int price = 2;</w:t>
      </w:r>
    </w:p>
    <w:p w14:paraId="2F5FB89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[SerializeField] private Counter counter;</w:t>
      </w:r>
    </w:p>
    <w:p w14:paraId="237CC6EB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[SerializeField] private TMP_Text messageText;</w:t>
      </w:r>
    </w:p>
    <w:p w14:paraId="712B64D1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22ED198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private bool playerNear = false;</w:t>
      </w:r>
    </w:p>
    <w:p w14:paraId="256C39E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private float messageTimer = 0f;</w:t>
      </w:r>
    </w:p>
    <w:p w14:paraId="5FC4057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4BE5181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private void Start()</w:t>
      </w:r>
    </w:p>
    <w:p w14:paraId="5178925D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{</w:t>
      </w:r>
    </w:p>
    <w:p w14:paraId="5CEF866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if (messageText != null)</w:t>
      </w:r>
    </w:p>
    <w:p w14:paraId="56A33153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messageText.gameObject.SetActive(false);</w:t>
      </w:r>
    </w:p>
    <w:p w14:paraId="5EF07DF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}</w:t>
      </w:r>
    </w:p>
    <w:p w14:paraId="4B1F7EE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72C0E77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private void Update()</w:t>
      </w:r>
    </w:p>
    <w:p w14:paraId="3818C61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{</w:t>
      </w:r>
    </w:p>
    <w:p w14:paraId="1B9CCB6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if (playerNear &amp;&amp; Input.GetKeyDown(KeyCode.E))</w:t>
      </w:r>
    </w:p>
    <w:p w14:paraId="5749461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{</w:t>
      </w:r>
    </w:p>
    <w:p w14:paraId="7177524E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if (counter != null &amp;&amp; counter.TrySpend(price))</w:t>
      </w:r>
    </w:p>
    <w:p w14:paraId="5089CFA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    ShowMessage("Вы купили предмет!");</w:t>
      </w:r>
    </w:p>
    <w:p w14:paraId="13FD534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else</w:t>
      </w:r>
    </w:p>
    <w:p w14:paraId="2C37A9C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    ShowMessage("Недостаточно монет!");</w:t>
      </w:r>
    </w:p>
    <w:p w14:paraId="7E24A71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}</w:t>
      </w:r>
    </w:p>
    <w:p w14:paraId="46F16D8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3AE5658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if (messageTimer &gt; 0f)</w:t>
      </w:r>
    </w:p>
    <w:p w14:paraId="70E66BA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{</w:t>
      </w:r>
    </w:p>
    <w:p w14:paraId="635BF305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messageTimer -= Time.deltaTime;</w:t>
      </w:r>
    </w:p>
    <w:p w14:paraId="63D0BEE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5BA1FCD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if (messageTimer &lt;= 0f &amp;&amp; messageText != null)</w:t>
      </w:r>
    </w:p>
    <w:p w14:paraId="70AD028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    messageText.gameObject.SetActive(false);</w:t>
      </w:r>
    </w:p>
    <w:p w14:paraId="089BA3F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}</w:t>
      </w:r>
    </w:p>
    <w:p w14:paraId="7E8AA339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}</w:t>
      </w:r>
    </w:p>
    <w:p w14:paraId="6B7FE3C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3AAE57AA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private void ShowMessage(string text)</w:t>
      </w:r>
    </w:p>
    <w:p w14:paraId="47ED480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{</w:t>
      </w:r>
    </w:p>
    <w:p w14:paraId="2677657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if (messageText == null) return;</w:t>
      </w:r>
    </w:p>
    <w:p w14:paraId="03E84DE7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4EFCCF4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messageText.text = text;</w:t>
      </w:r>
    </w:p>
    <w:p w14:paraId="1AD0C67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messageText.gameObject.SetActive(true);</w:t>
      </w:r>
    </w:p>
    <w:p w14:paraId="1964F3A3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messageTimer = 3f;</w:t>
      </w:r>
    </w:p>
    <w:p w14:paraId="57EBB8D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}</w:t>
      </w:r>
    </w:p>
    <w:p w14:paraId="050759D0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667D7B9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private void OnTriggerEnter(Collider other)</w:t>
      </w:r>
    </w:p>
    <w:p w14:paraId="645B49F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{</w:t>
      </w:r>
    </w:p>
    <w:p w14:paraId="3C581EF6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if (other.CompareTag("Player"))</w:t>
      </w:r>
    </w:p>
    <w:p w14:paraId="404FF07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playerNear = true;</w:t>
      </w:r>
    </w:p>
    <w:p w14:paraId="16B916D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}</w:t>
      </w:r>
    </w:p>
    <w:p w14:paraId="0FFE8CD8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5F8C187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private void OnTriggerExit(Collider other)</w:t>
      </w:r>
    </w:p>
    <w:p w14:paraId="4ECD840C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{</w:t>
      </w:r>
    </w:p>
    <w:p w14:paraId="67D40C4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if (other.CompareTag("Player"))</w:t>
      </w:r>
    </w:p>
    <w:p w14:paraId="35E2BEA2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        playerNear = false;</w:t>
      </w:r>
    </w:p>
    <w:p w14:paraId="79AC015F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   }</w:t>
      </w:r>
    </w:p>
    <w:p w14:paraId="72DCE32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}</w:t>
      </w:r>
    </w:p>
    <w:p w14:paraId="072940B4">
      <w:p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drawing>
          <wp:inline distT="0" distB="0" distL="114300" distR="114300">
            <wp:extent cx="1619250" cy="1000125"/>
            <wp:effectExtent l="0" t="0" r="1143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87D8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 прошлой паре мы создавали срикпт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Counter,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который подсчитвает монетки и возвращает значение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true / false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которое потом используется в скрипте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ShopItem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для вывода сообщения о статусе покупки. Срипт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Counter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висит 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Canvas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получает текст который выводит количество монет</w:t>
      </w:r>
    </w:p>
    <w:p w14:paraId="5C90D26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E6C1C86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using UnityEngine;</w:t>
      </w:r>
    </w:p>
    <w:p w14:paraId="5E4B71F4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using TMPro;</w:t>
      </w:r>
    </w:p>
    <w:p w14:paraId="2B67AFC7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134C3417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public class Counter : MonoBehaviour</w:t>
      </w:r>
    </w:p>
    <w:p w14:paraId="4B1ED52C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{</w:t>
      </w:r>
    </w:p>
    <w:p w14:paraId="74BA914C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[SerializeField] private TMP_Text counterText;</w:t>
      </w:r>
    </w:p>
    <w:p w14:paraId="453D54DE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6BAFE717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private int value = 0;</w:t>
      </w:r>
    </w:p>
    <w:p w14:paraId="39F57A0C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07298A79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private void Awake()</w:t>
      </w:r>
    </w:p>
    <w:p w14:paraId="5D201EDE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{</w:t>
      </w:r>
    </w:p>
    <w:p w14:paraId="0CFDF55B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if (counterText == null)</w:t>
      </w:r>
    </w:p>
    <w:p w14:paraId="477D8991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    counterText = GetComponent&lt;TMP_Text&gt;();</w:t>
      </w:r>
    </w:p>
    <w:p w14:paraId="6BA0BF79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2218F594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UpdateText();</w:t>
      </w:r>
    </w:p>
    <w:p w14:paraId="75E5D657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}</w:t>
      </w:r>
    </w:p>
    <w:p w14:paraId="261BC8F1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425BBC8A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public void Add(int amount)</w:t>
      </w:r>
    </w:p>
    <w:p w14:paraId="1816AE27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{</w:t>
      </w:r>
    </w:p>
    <w:p w14:paraId="74CD05BC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value += amount;</w:t>
      </w:r>
    </w:p>
    <w:p w14:paraId="766756AA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UpdateText();</w:t>
      </w:r>
    </w:p>
    <w:p w14:paraId="47277397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}</w:t>
      </w:r>
    </w:p>
    <w:p w14:paraId="34FC1E23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6E41B5B1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public bool TrySpend(int price)</w:t>
      </w:r>
    </w:p>
    <w:p w14:paraId="11F0EC20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{</w:t>
      </w:r>
    </w:p>
    <w:p w14:paraId="17DAE472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if (value &gt;= price)</w:t>
      </w:r>
    </w:p>
    <w:p w14:paraId="0AA95B78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{</w:t>
      </w:r>
    </w:p>
    <w:p w14:paraId="22CF48A6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    value -= price;</w:t>
      </w:r>
    </w:p>
    <w:p w14:paraId="6C78B4AE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    UpdateText();</w:t>
      </w:r>
    </w:p>
    <w:p w14:paraId="2182025E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    return true;</w:t>
      </w:r>
    </w:p>
    <w:p w14:paraId="496971B9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}</w:t>
      </w:r>
    </w:p>
    <w:p w14:paraId="56FC59F9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6C3F114F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return false;</w:t>
      </w:r>
    </w:p>
    <w:p w14:paraId="5C787870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}</w:t>
      </w:r>
    </w:p>
    <w:p w14:paraId="089C502C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6DEED321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private void UpdateText()</w:t>
      </w:r>
    </w:p>
    <w:p w14:paraId="4271C69C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{</w:t>
      </w:r>
    </w:p>
    <w:p w14:paraId="582771C6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if (counterText != null)</w:t>
      </w:r>
    </w:p>
    <w:p w14:paraId="14620297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    counterText.text = value.ToString();</w:t>
      </w:r>
    </w:p>
    <w:p w14:paraId="549485A2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}</w:t>
      </w:r>
    </w:p>
    <w:p w14:paraId="301ABD43"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}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070676"/>
    <w:rsid w:val="12737D5C"/>
    <w:rsid w:val="12DE0FC1"/>
    <w:rsid w:val="19155D60"/>
    <w:rsid w:val="19AE0FCC"/>
    <w:rsid w:val="24174188"/>
    <w:rsid w:val="41520B2C"/>
    <w:rsid w:val="530968C9"/>
    <w:rsid w:val="53296B25"/>
    <w:rsid w:val="5942577F"/>
    <w:rsid w:val="66A517CC"/>
    <w:rsid w:val="6EC64DF0"/>
    <w:rsid w:val="74CE2074"/>
    <w:rsid w:val="751D3167"/>
    <w:rsid w:val="76C75639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2026-03-09T06:30:37Z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32971687E2B74DFFA2DE175B765B023C_12</vt:lpwstr>
  </property>
</Properties>
</file>