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88151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Multi Target - это набор из нескольких целевых изображений, объединенных в определенную геометрическую конфигурацию, например, в виде прямоугольников. Это позволяет отслеживать и обнаруживать объекты со всех сторон и может использоваться в самых разных целях, например, в маркетинге, упаковке и в учебных целях.</w:t>
      </w:r>
    </w:p>
    <w:p w14:paraId="4A75A0C9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сцене должна быть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ArCamera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 ключем активации</w:t>
      </w:r>
    </w:p>
    <w:p w14:paraId="1DBEAF5D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Добавляем в сцену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Multi Target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 в сцену добавляется куб с текстрами</w:t>
      </w:r>
    </w:p>
    <w:p w14:paraId="324BCE70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drawing>
          <wp:inline distT="0" distB="0" distL="114300" distR="114300">
            <wp:extent cx="2658110" cy="1823085"/>
            <wp:effectExtent l="0" t="0" r="889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58110" cy="182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4"/>
          <w:szCs w:val="24"/>
          <w:lang w:val="ru-RU"/>
        </w:rPr>
        <w:drawing>
          <wp:inline distT="0" distB="0" distL="114300" distR="114300">
            <wp:extent cx="1529715" cy="1613535"/>
            <wp:effectExtent l="0" t="0" r="9525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9715" cy="161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0E9E8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66668266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Мы имеем компонент</w:t>
      </w:r>
    </w:p>
    <w:p w14:paraId="1E1F9C1D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drawing>
          <wp:inline distT="0" distB="0" distL="114300" distR="114300">
            <wp:extent cx="5270500" cy="134112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610D1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Нужно перейти в базу данный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vuforia</w:t>
      </w:r>
    </w:p>
    <w:p w14:paraId="3B6BB770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drawing>
          <wp:inline distT="0" distB="0" distL="114300" distR="114300">
            <wp:extent cx="5268595" cy="1889760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8D2F3">
      <w:pPr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drawing>
          <wp:inline distT="0" distB="0" distL="114300" distR="114300">
            <wp:extent cx="1724025" cy="1599565"/>
            <wp:effectExtent l="0" t="0" r="13335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59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344FB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 создаем новую базу данных, далее переходим в созданную базу данных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add target -&gt; </w:t>
      </w:r>
    </w:p>
    <w:p w14:paraId="1A92FC46">
      <w:pPr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drawing>
          <wp:inline distT="0" distB="0" distL="114300" distR="114300">
            <wp:extent cx="2106295" cy="3065780"/>
            <wp:effectExtent l="0" t="0" r="12065" b="1270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06295" cy="306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039A2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Нажимаем на созданый таргет и нам открывается следующее</w:t>
      </w:r>
    </w:p>
    <w:p w14:paraId="3F90BBFE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drawing>
          <wp:inline distT="0" distB="0" distL="114300" distR="114300">
            <wp:extent cx="5273040" cy="3076575"/>
            <wp:effectExtent l="0" t="0" r="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41D1C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И если мы нажмем накаждую сторону то сможем подгрузить картинку (после этого на каждой стороне кубика будет текстура)</w:t>
      </w:r>
    </w:p>
    <w:p w14:paraId="0CBEE0B4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drawing>
          <wp:inline distT="0" distB="0" distL="114300" distR="114300">
            <wp:extent cx="5270500" cy="2698750"/>
            <wp:effectExtent l="0" t="0" r="2540" b="139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69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6944C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drawing>
          <wp:inline distT="0" distB="0" distL="114300" distR="114300">
            <wp:extent cx="5270500" cy="1782445"/>
            <wp:effectExtent l="0" t="0" r="254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78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1B81A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7656D32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Переходим в таргет менеджер</w:t>
      </w:r>
    </w:p>
    <w:p w14:paraId="14BE3E03">
      <w:pPr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drawing>
          <wp:inline distT="0" distB="0" distL="114300" distR="114300">
            <wp:extent cx="4010025" cy="1171575"/>
            <wp:effectExtent l="0" t="0" r="13335" b="190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194F9">
      <w:pPr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drawing>
          <wp:inline distT="0" distB="0" distL="114300" distR="114300">
            <wp:extent cx="2863850" cy="3150235"/>
            <wp:effectExtent l="0" t="0" r="1270" b="444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63850" cy="315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0997C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Переходим в проект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Unity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 импортируем скаченный фаил в проект нажав импорт</w:t>
      </w:r>
    </w:p>
    <w:p w14:paraId="673FA354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После переходим на объект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MultiTarget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 на компоненте меняем название баз данных и кубик меняет текстуры на наши текстуры которые мы выставляли в базе данных</w:t>
      </w:r>
    </w:p>
    <w:p w14:paraId="3543CD36">
      <w:pPr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drawing>
          <wp:inline distT="0" distB="0" distL="114300" distR="114300">
            <wp:extent cx="3952875" cy="1571625"/>
            <wp:effectExtent l="0" t="0" r="9525" b="1333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19385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Перетаскиваем 3д объект на куб с тектсруами в сцену и в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Hierarchy 3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 объект нахначим как дочерний элемент у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MultiTarget</w:t>
      </w:r>
    </w:p>
    <w:p w14:paraId="69478D31">
      <w:pPr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drawing>
          <wp:inline distT="0" distB="0" distL="114300" distR="114300">
            <wp:extent cx="1685925" cy="704850"/>
            <wp:effectExtent l="0" t="0" r="5715" b="1143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4"/>
          <w:szCs w:val="24"/>
          <w:lang w:val="en-US"/>
        </w:rPr>
        <w:drawing>
          <wp:inline distT="0" distB="0" distL="114300" distR="114300">
            <wp:extent cx="2499360" cy="201739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99360" cy="201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C3E3C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Делаем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Build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для теста</w:t>
      </w:r>
    </w:p>
    <w:p w14:paraId="116E51D3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drawing>
          <wp:inline distT="0" distB="0" distL="114300" distR="114300">
            <wp:extent cx="5269230" cy="1874520"/>
            <wp:effectExtent l="0" t="0" r="381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75578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33D2443"/>
    <w:rsid w:val="08F73906"/>
    <w:rsid w:val="0D447CF4"/>
    <w:rsid w:val="12E727AA"/>
    <w:rsid w:val="1FA173F5"/>
    <w:rsid w:val="253A408D"/>
    <w:rsid w:val="280447CA"/>
    <w:rsid w:val="28356667"/>
    <w:rsid w:val="335F5E17"/>
    <w:rsid w:val="3840677F"/>
    <w:rsid w:val="401E19E0"/>
    <w:rsid w:val="40B84074"/>
    <w:rsid w:val="429C4E56"/>
    <w:rsid w:val="47544DFE"/>
    <w:rsid w:val="53296B25"/>
    <w:rsid w:val="5942577F"/>
    <w:rsid w:val="6152750A"/>
    <w:rsid w:val="6C230FAB"/>
    <w:rsid w:val="73DB035D"/>
    <w:rsid w:val="7A682114"/>
    <w:rsid w:val="7CD0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qFormat="1"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qFormat="1"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qFormat="1" w:unhideWhenUsed="0" w:uiPriority="0" w:semiHidden="0" w:name="Table Grid 2"/>
    <w:lsdException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unhideWhenUsed="0" w:uiPriority="0" w:semiHidden="0" w:name="Table 3D effects 1"/>
    <w:lsdException w:qFormat="1" w:unhideWhenUsed="0" w:uiPriority="0" w:semiHidden="0" w:name="Table 3D effects 2"/>
    <w:lsdException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qFormat="1"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qFormat="1"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qFormat="1"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qFormat="1"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qFormat="1"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qFormat="1"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qFormat="1"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qFormat="1"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60" w:beforeAutospacing="1" w:after="360" w:afterAutospacing="1"/>
      <w:jc w:val="left"/>
      <w:outlineLvl w:val="0"/>
    </w:pPr>
    <w:rPr>
      <w:rFonts w:hint="default" w:ascii="Times New Roman" w:hAnsi="Times New Roman" w:eastAsia="SimSun" w:cs="SimSun"/>
      <w:b/>
      <w:bCs/>
      <w:kern w:val="44"/>
      <w:sz w:val="2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default" w:ascii="Times New Roman" w:hAnsi="Times New Roman" w:eastAsia="SimSun" w:cs="SimSun"/>
      <w:b/>
      <w:bCs/>
      <w:kern w:val="0"/>
      <w:sz w:val="28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uiPriority w:val="0"/>
    <w:rPr>
      <w:sz w:val="16"/>
      <w:szCs w:val="16"/>
    </w:rPr>
  </w:style>
  <w:style w:type="paragraph" w:styleId="14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uiPriority w:val="0"/>
    <w:pPr>
      <w:spacing w:after="120"/>
    </w:pPr>
  </w:style>
  <w:style w:type="paragraph" w:styleId="16">
    <w:name w:val="Body Text 2"/>
    <w:basedOn w:val="1"/>
    <w:uiPriority w:val="0"/>
    <w:pPr>
      <w:spacing w:after="120" w:line="480" w:lineRule="auto"/>
    </w:pPr>
  </w:style>
  <w:style w:type="paragraph" w:styleId="17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uiPriority w:val="0"/>
    <w:pPr>
      <w:ind w:firstLine="420" w:firstLineChars="100"/>
    </w:pPr>
  </w:style>
  <w:style w:type="paragraph" w:styleId="19">
    <w:name w:val="Body Text Indent"/>
    <w:basedOn w:val="1"/>
    <w:uiPriority w:val="0"/>
    <w:pPr>
      <w:spacing w:after="120"/>
      <w:ind w:left="420" w:leftChars="200"/>
    </w:pPr>
  </w:style>
  <w:style w:type="paragraph" w:styleId="20">
    <w:name w:val="Body Text First Indent 2"/>
    <w:basedOn w:val="19"/>
    <w:uiPriority w:val="0"/>
    <w:pPr>
      <w:ind w:firstLine="420" w:firstLineChars="200"/>
    </w:pPr>
  </w:style>
  <w:style w:type="paragraph" w:styleId="21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uiPriority w:val="0"/>
    <w:pPr>
      <w:jc w:val="left"/>
    </w:pPr>
  </w:style>
  <w:style w:type="paragraph" w:styleId="27">
    <w:name w:val="annotation subject"/>
    <w:basedOn w:val="26"/>
    <w:next w:val="26"/>
    <w:uiPriority w:val="0"/>
    <w:rPr>
      <w:b/>
      <w:bCs/>
    </w:rPr>
  </w:style>
  <w:style w:type="paragraph" w:styleId="28">
    <w:name w:val="Date"/>
    <w:basedOn w:val="1"/>
    <w:next w:val="1"/>
    <w:uiPriority w:val="0"/>
    <w:pPr>
      <w:ind w:left="100" w:leftChars="2500"/>
    </w:pPr>
  </w:style>
  <w:style w:type="paragraph" w:styleId="29">
    <w:name w:val="Document Map"/>
    <w:basedOn w:val="1"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uiPriority w:val="0"/>
    <w:rPr>
      <w:color w:val="800080"/>
      <w:u w:val="single"/>
    </w:rPr>
  </w:style>
  <w:style w:type="paragraph" w:styleId="3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uiPriority w:val="0"/>
    <w:rPr>
      <w:vertAlign w:val="superscript"/>
    </w:rPr>
  </w:style>
  <w:style w:type="paragraph" w:styleId="39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uiPriority w:val="0"/>
  </w:style>
  <w:style w:type="paragraph" w:styleId="42">
    <w:name w:val="HTML Address"/>
    <w:basedOn w:val="1"/>
    <w:uiPriority w:val="0"/>
    <w:rPr>
      <w:i/>
      <w:iCs/>
    </w:rPr>
  </w:style>
  <w:style w:type="character" w:styleId="43">
    <w:name w:val="HTML Cite"/>
    <w:basedOn w:val="11"/>
    <w:uiPriority w:val="0"/>
    <w:rPr>
      <w:i/>
      <w:iCs/>
    </w:rPr>
  </w:style>
  <w:style w:type="character" w:styleId="44">
    <w:name w:val="HTML Code"/>
    <w:basedOn w:val="11"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uiPriority w:val="0"/>
    <w:rPr>
      <w:i/>
      <w:iCs/>
    </w:rPr>
  </w:style>
  <w:style w:type="character" w:styleId="46">
    <w:name w:val="HTML Keyboard"/>
    <w:basedOn w:val="11"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uiPriority w:val="0"/>
    <w:rPr>
      <w:rFonts w:ascii="Courier New" w:hAnsi="Courier New" w:cs="Courier New"/>
    </w:rPr>
  </w:style>
  <w:style w:type="character" w:styleId="49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uiPriority w:val="0"/>
    <w:rPr>
      <w:i/>
      <w:iCs/>
    </w:rPr>
  </w:style>
  <w:style w:type="character" w:styleId="51">
    <w:name w:val="Hyperlink"/>
    <w:basedOn w:val="11"/>
    <w:uiPriority w:val="0"/>
    <w:rPr>
      <w:color w:val="0000FF"/>
      <w:u w:val="single"/>
    </w:rPr>
  </w:style>
  <w:style w:type="paragraph" w:styleId="52">
    <w:name w:val="index 1"/>
    <w:basedOn w:val="1"/>
    <w:next w:val="1"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uiPriority w:val="0"/>
    <w:pPr>
      <w:ind w:left="400" w:leftChars="400"/>
    </w:pPr>
  </w:style>
  <w:style w:type="paragraph" w:styleId="55">
    <w:name w:val="index 4"/>
    <w:basedOn w:val="1"/>
    <w:next w:val="1"/>
    <w:uiPriority w:val="0"/>
    <w:pPr>
      <w:ind w:left="600" w:leftChars="600"/>
    </w:pPr>
  </w:style>
  <w:style w:type="paragraph" w:styleId="56">
    <w:name w:val="index 5"/>
    <w:basedOn w:val="1"/>
    <w:next w:val="1"/>
    <w:uiPriority w:val="0"/>
    <w:pPr>
      <w:ind w:left="800" w:leftChars="800"/>
    </w:pPr>
  </w:style>
  <w:style w:type="paragraph" w:styleId="57">
    <w:name w:val="index 6"/>
    <w:basedOn w:val="1"/>
    <w:next w:val="1"/>
    <w:uiPriority w:val="0"/>
    <w:pPr>
      <w:ind w:left="1000" w:leftChars="1000"/>
    </w:pPr>
  </w:style>
  <w:style w:type="paragraph" w:styleId="58">
    <w:name w:val="index 7"/>
    <w:basedOn w:val="1"/>
    <w:next w:val="1"/>
    <w:uiPriority w:val="0"/>
    <w:pPr>
      <w:ind w:left="1200" w:leftChars="1200"/>
    </w:pPr>
  </w:style>
  <w:style w:type="paragraph" w:styleId="59">
    <w:name w:val="index 8"/>
    <w:basedOn w:val="1"/>
    <w:next w:val="1"/>
    <w:uiPriority w:val="0"/>
    <w:pPr>
      <w:ind w:left="1400" w:leftChars="1400"/>
    </w:pPr>
  </w:style>
  <w:style w:type="paragraph" w:styleId="60">
    <w:name w:val="index 9"/>
    <w:basedOn w:val="1"/>
    <w:next w:val="1"/>
    <w:uiPriority w:val="0"/>
    <w:pPr>
      <w:ind w:left="1600" w:leftChars="1600"/>
    </w:pPr>
  </w:style>
  <w:style w:type="paragraph" w:styleId="61">
    <w:name w:val="index heading"/>
    <w:basedOn w:val="1"/>
    <w:next w:val="52"/>
    <w:uiPriority w:val="0"/>
    <w:rPr>
      <w:rFonts w:ascii="Arial" w:hAnsi="Arial" w:cs="Arial"/>
      <w:b/>
      <w:bCs/>
    </w:rPr>
  </w:style>
  <w:style w:type="character" w:styleId="62">
    <w:name w:val="line number"/>
    <w:basedOn w:val="11"/>
    <w:uiPriority w:val="0"/>
  </w:style>
  <w:style w:type="paragraph" w:styleId="63">
    <w:name w:val="List"/>
    <w:basedOn w:val="1"/>
    <w:uiPriority w:val="0"/>
    <w:pPr>
      <w:ind w:left="200" w:hanging="200" w:hangingChars="200"/>
    </w:pPr>
  </w:style>
  <w:style w:type="paragraph" w:styleId="64">
    <w:name w:val="List 2"/>
    <w:basedOn w:val="1"/>
    <w:uiPriority w:val="0"/>
    <w:pPr>
      <w:ind w:left="100" w:leftChars="200" w:hanging="200" w:hangingChars="200"/>
    </w:pPr>
  </w:style>
  <w:style w:type="paragraph" w:styleId="65">
    <w:name w:val="List 3"/>
    <w:basedOn w:val="1"/>
    <w:uiPriority w:val="0"/>
    <w:pPr>
      <w:ind w:left="100" w:leftChars="400" w:hanging="200" w:hangingChars="200"/>
    </w:pPr>
  </w:style>
  <w:style w:type="paragraph" w:styleId="66">
    <w:name w:val="List 4"/>
    <w:basedOn w:val="1"/>
    <w:uiPriority w:val="0"/>
    <w:pPr>
      <w:ind w:left="100" w:leftChars="600" w:hanging="200" w:hangingChars="200"/>
    </w:pPr>
  </w:style>
  <w:style w:type="paragraph" w:styleId="67">
    <w:name w:val="List 5"/>
    <w:basedOn w:val="1"/>
    <w:uiPriority w:val="0"/>
    <w:pPr>
      <w:ind w:left="100" w:leftChars="800" w:hanging="200" w:hangingChars="200"/>
    </w:pPr>
  </w:style>
  <w:style w:type="paragraph" w:styleId="68">
    <w:name w:val="List Bullet"/>
    <w:basedOn w:val="1"/>
    <w:uiPriority w:val="0"/>
    <w:pPr>
      <w:numPr>
        <w:ilvl w:val="0"/>
        <w:numId w:val="1"/>
      </w:numPr>
    </w:pPr>
  </w:style>
  <w:style w:type="paragraph" w:styleId="69">
    <w:name w:val="List Bullet 2"/>
    <w:basedOn w:val="1"/>
    <w:uiPriority w:val="0"/>
    <w:pPr>
      <w:numPr>
        <w:ilvl w:val="0"/>
        <w:numId w:val="2"/>
      </w:numPr>
    </w:pPr>
  </w:style>
  <w:style w:type="paragraph" w:styleId="70">
    <w:name w:val="List Bullet 3"/>
    <w:basedOn w:val="1"/>
    <w:uiPriority w:val="0"/>
    <w:pPr>
      <w:numPr>
        <w:ilvl w:val="0"/>
        <w:numId w:val="3"/>
      </w:numPr>
    </w:pPr>
  </w:style>
  <w:style w:type="paragraph" w:styleId="71">
    <w:name w:val="List Bullet 4"/>
    <w:basedOn w:val="1"/>
    <w:uiPriority w:val="0"/>
    <w:pPr>
      <w:numPr>
        <w:ilvl w:val="0"/>
        <w:numId w:val="4"/>
      </w:numPr>
    </w:pPr>
  </w:style>
  <w:style w:type="paragraph" w:styleId="72">
    <w:name w:val="List Bullet 5"/>
    <w:basedOn w:val="1"/>
    <w:uiPriority w:val="0"/>
    <w:pPr>
      <w:numPr>
        <w:ilvl w:val="0"/>
        <w:numId w:val="5"/>
      </w:numPr>
    </w:pPr>
  </w:style>
  <w:style w:type="paragraph" w:styleId="73">
    <w:name w:val="List Continue"/>
    <w:basedOn w:val="1"/>
    <w:uiPriority w:val="0"/>
    <w:pPr>
      <w:spacing w:after="120"/>
      <w:ind w:left="420" w:leftChars="200"/>
    </w:pPr>
  </w:style>
  <w:style w:type="paragraph" w:styleId="74">
    <w:name w:val="List Continue 2"/>
    <w:basedOn w:val="1"/>
    <w:uiPriority w:val="0"/>
    <w:pPr>
      <w:spacing w:after="120"/>
      <w:ind w:left="840" w:leftChars="400"/>
    </w:pPr>
  </w:style>
  <w:style w:type="paragraph" w:styleId="75">
    <w:name w:val="List Continue 3"/>
    <w:basedOn w:val="1"/>
    <w:uiPriority w:val="0"/>
    <w:pPr>
      <w:spacing w:after="120"/>
      <w:ind w:left="1260" w:leftChars="600"/>
    </w:pPr>
  </w:style>
  <w:style w:type="paragraph" w:styleId="76">
    <w:name w:val="List Continue 4"/>
    <w:basedOn w:val="1"/>
    <w:uiPriority w:val="0"/>
    <w:pPr>
      <w:spacing w:after="120"/>
      <w:ind w:left="1680" w:leftChars="800"/>
    </w:pPr>
  </w:style>
  <w:style w:type="paragraph" w:styleId="77">
    <w:name w:val="List Continue 5"/>
    <w:basedOn w:val="1"/>
    <w:uiPriority w:val="0"/>
    <w:pPr>
      <w:spacing w:after="120"/>
      <w:ind w:left="2100" w:leftChars="1000"/>
    </w:pPr>
  </w:style>
  <w:style w:type="paragraph" w:styleId="78">
    <w:name w:val="List Number"/>
    <w:basedOn w:val="1"/>
    <w:uiPriority w:val="0"/>
    <w:pPr>
      <w:numPr>
        <w:ilvl w:val="0"/>
        <w:numId w:val="6"/>
      </w:numPr>
    </w:pPr>
  </w:style>
  <w:style w:type="paragraph" w:styleId="79">
    <w:name w:val="List Number 2"/>
    <w:basedOn w:val="1"/>
    <w:uiPriority w:val="0"/>
    <w:pPr>
      <w:numPr>
        <w:ilvl w:val="0"/>
        <w:numId w:val="7"/>
      </w:numPr>
    </w:pPr>
  </w:style>
  <w:style w:type="paragraph" w:styleId="80">
    <w:name w:val="List Number 3"/>
    <w:basedOn w:val="1"/>
    <w:uiPriority w:val="0"/>
    <w:pPr>
      <w:numPr>
        <w:ilvl w:val="0"/>
        <w:numId w:val="8"/>
      </w:numPr>
    </w:pPr>
  </w:style>
  <w:style w:type="paragraph" w:styleId="81">
    <w:name w:val="List Number 4"/>
    <w:basedOn w:val="1"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uiPriority w:val="0"/>
    <w:pPr>
      <w:jc w:val="center"/>
    </w:pPr>
  </w:style>
  <w:style w:type="character" w:styleId="88">
    <w:name w:val="page number"/>
    <w:basedOn w:val="11"/>
    <w:uiPriority w:val="0"/>
  </w:style>
  <w:style w:type="paragraph" w:styleId="89">
    <w:name w:val="Plain Text"/>
    <w:basedOn w:val="1"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uiPriority w:val="0"/>
  </w:style>
  <w:style w:type="paragraph" w:styleId="91">
    <w:name w:val="Signature"/>
    <w:basedOn w:val="1"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uiPriority w:val="0"/>
    <w:pPr>
      <w:ind w:left="420" w:leftChars="200"/>
    </w:pPr>
  </w:style>
  <w:style w:type="paragraph" w:styleId="129">
    <w:name w:val="table of figures"/>
    <w:basedOn w:val="1"/>
    <w:next w:val="1"/>
    <w:uiPriority w:val="0"/>
    <w:pPr>
      <w:ind w:leftChars="200" w:hanging="200" w:hangingChars="200"/>
    </w:pPr>
  </w:style>
  <w:style w:type="table" w:styleId="130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uiPriority w:val="0"/>
  </w:style>
  <w:style w:type="paragraph" w:styleId="143">
    <w:name w:val="toc 2"/>
    <w:basedOn w:val="1"/>
    <w:next w:val="1"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uiPriority w:val="0"/>
    <w:pPr>
      <w:ind w:left="2100" w:leftChars="1000"/>
    </w:pPr>
  </w:style>
  <w:style w:type="paragraph" w:styleId="148">
    <w:name w:val="toc 7"/>
    <w:basedOn w:val="1"/>
    <w:next w:val="1"/>
    <w:uiPriority w:val="0"/>
    <w:pPr>
      <w:ind w:left="2520" w:leftChars="1200"/>
    </w:pPr>
  </w:style>
  <w:style w:type="paragraph" w:styleId="149">
    <w:name w:val="toc 8"/>
    <w:basedOn w:val="1"/>
    <w:next w:val="1"/>
    <w:uiPriority w:val="0"/>
    <w:pPr>
      <w:ind w:left="2940" w:leftChars="1400"/>
    </w:pPr>
  </w:style>
  <w:style w:type="paragraph" w:styleId="150">
    <w:name w:val="toc 9"/>
    <w:basedOn w:val="1"/>
    <w:next w:val="1"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2025-07-16T08:53:00Z</dcterms:created>
  <dc:creator>Диана Пугач</dc:creator>
  <cp:lastModifiedBy>Диана Пугач</cp:lastModifiedBy>
  <dcterms:modified xsi:type="dcterms:W3CDTF">2026-03-10T17:25:50Z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32971687E2B74DFFA2DE175B765B023C_12</vt:lpwstr>
  </property>
</Properties>
</file>